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0216" w14:textId="40718E7A" w:rsidR="00FC37D2" w:rsidRDefault="00FC37D2" w:rsidP="00516924">
      <w:pPr>
        <w:jc w:val="center"/>
        <w:rPr>
          <w:rFonts w:ascii="Brill" w:hAnsi="Brill" w:cs="Abyssinica SIL"/>
          <w:i/>
          <w:iCs/>
          <w:lang w:val="de-DE"/>
        </w:rPr>
      </w:pPr>
      <w:r>
        <w:rPr>
          <w:noProof/>
        </w:rPr>
        <w:drawing>
          <wp:inline distT="0" distB="0" distL="0" distR="0" wp14:anchorId="5F73B8C2" wp14:editId="7583CD8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0E7C" w14:textId="0500765A" w:rsidR="00D108E4" w:rsidRPr="00D56A85" w:rsidRDefault="008F06F9" w:rsidP="00516924">
      <w:pPr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r w:rsidRPr="00D56A85">
        <w:rPr>
          <w:rFonts w:ascii="Brill" w:hAnsi="Brill" w:cs="Abyssinica SIL"/>
          <w:i/>
          <w:iCs/>
          <w:sz w:val="36"/>
          <w:szCs w:val="36"/>
          <w:lang w:val="en-GB"/>
        </w:rPr>
        <w:t xml:space="preserve">THEOT </w:t>
      </w:r>
      <w:r w:rsidR="00FC37D2" w:rsidRPr="00D56A85">
        <w:rPr>
          <w:rFonts w:ascii="Brill" w:hAnsi="Brill" w:cs="Abyssinica SIL"/>
          <w:i/>
          <w:iCs/>
          <w:sz w:val="36"/>
          <w:szCs w:val="36"/>
          <w:lang w:val="en-GB"/>
        </w:rPr>
        <w:t>Ezekiel in EMIP 949</w:t>
      </w:r>
    </w:p>
    <w:p w14:paraId="052EA6F5" w14:textId="07F316A7" w:rsidR="00FC37D2" w:rsidRPr="00D56A85" w:rsidRDefault="00FC37D2" w:rsidP="000B66D5">
      <w:pPr>
        <w:jc w:val="center"/>
        <w:rPr>
          <w:rFonts w:ascii="Brill" w:hAnsi="Brill" w:cs="Abyssinica SIL"/>
          <w:sz w:val="18"/>
          <w:szCs w:val="18"/>
          <w:lang w:val="de-DE"/>
        </w:rPr>
      </w:pPr>
      <w:r w:rsidRPr="00D56A85">
        <w:rPr>
          <w:rFonts w:ascii="Brill" w:hAnsi="Brill" w:cs="Abyssinica SIL"/>
          <w:sz w:val="18"/>
          <w:szCs w:val="18"/>
          <w:lang w:val="en-GB"/>
        </w:rPr>
        <w:t>Ff. 110r</w:t>
      </w:r>
      <w:bookmarkStart w:id="0" w:name="_Hlk178864781"/>
      <w:r w:rsidRPr="00D56A85">
        <w:rPr>
          <w:rFonts w:ascii="Brill" w:hAnsi="Brill"/>
          <w:sz w:val="18"/>
          <w:szCs w:val="18"/>
          <w:lang w:val="en-GB"/>
        </w:rPr>
        <w:t>–</w:t>
      </w:r>
      <w:bookmarkEnd w:id="0"/>
      <w:r w:rsidRPr="00D56A85">
        <w:rPr>
          <w:rFonts w:ascii="Brill" w:hAnsi="Brill"/>
          <w:sz w:val="18"/>
          <w:szCs w:val="18"/>
          <w:lang w:val="en-GB"/>
        </w:rPr>
        <w:t>146v</w:t>
      </w:r>
      <w:r w:rsidRPr="00D56A85">
        <w:rPr>
          <w:rFonts w:ascii="Brill" w:hAnsi="Brill"/>
          <w:sz w:val="18"/>
          <w:szCs w:val="18"/>
          <w:lang w:val="en-GB"/>
        </w:rPr>
        <w:br/>
      </w:r>
      <w:r w:rsidR="00D56A85" w:rsidRPr="00D56A85">
        <w:rPr>
          <w:rFonts w:ascii="Brill" w:hAnsi="Brill"/>
          <w:sz w:val="18"/>
          <w:szCs w:val="18"/>
          <w:lang w:val="en-GB"/>
        </w:rPr>
        <w:t xml:space="preserve">For the book of Ezekiel, the following people were involved in creating first, second, and third drafts of the transcription: Ashlee </w:t>
      </w:r>
      <w:proofErr w:type="spellStart"/>
      <w:r w:rsidR="00D56A85" w:rsidRPr="00D56A85">
        <w:rPr>
          <w:rFonts w:ascii="Brill" w:hAnsi="Brill"/>
          <w:sz w:val="18"/>
          <w:szCs w:val="18"/>
          <w:lang w:val="en-GB"/>
        </w:rPr>
        <w:t>Maslik</w:t>
      </w:r>
      <w:proofErr w:type="spellEnd"/>
      <w:r w:rsidR="00D56A85" w:rsidRPr="00D56A85"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 w:rsidR="00D56A85" w:rsidRPr="00D56A85">
        <w:rPr>
          <w:rFonts w:ascii="Brill" w:hAnsi="Brill"/>
          <w:sz w:val="18"/>
          <w:szCs w:val="18"/>
          <w:lang w:val="en-GB"/>
        </w:rPr>
        <w:t>andJonah</w:t>
      </w:r>
      <w:proofErr w:type="spellEnd"/>
      <w:r w:rsidR="00D56A85" w:rsidRPr="00D56A85">
        <w:rPr>
          <w:rFonts w:ascii="Brill" w:hAnsi="Brill"/>
          <w:sz w:val="18"/>
          <w:szCs w:val="18"/>
          <w:lang w:val="en-GB"/>
        </w:rPr>
        <w:t xml:space="preserve"> Sanford.</w:t>
      </w:r>
      <w:r w:rsidR="00D56A85">
        <w:rPr>
          <w:rFonts w:ascii="Brill" w:hAnsi="Brill"/>
          <w:sz w:val="18"/>
          <w:szCs w:val="18"/>
          <w:lang w:val="en-GB"/>
        </w:rPr>
        <w:t xml:space="preserve"> </w:t>
      </w:r>
      <w:proofErr w:type="spellStart"/>
      <w:r w:rsidRPr="00D56A85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D56A85">
        <w:rPr>
          <w:rFonts w:ascii="Brill" w:hAnsi="Brill"/>
          <w:sz w:val="18"/>
          <w:szCs w:val="18"/>
          <w:lang w:val="de-DE"/>
        </w:rPr>
        <w:t xml:space="preserve"> </w:t>
      </w:r>
      <w:r w:rsidR="00D56A85">
        <w:rPr>
          <w:rFonts w:ascii="Brill" w:hAnsi="Brill"/>
          <w:sz w:val="18"/>
          <w:szCs w:val="18"/>
          <w:lang w:val="de-DE"/>
        </w:rPr>
        <w:t>4</w:t>
      </w:r>
      <w:r w:rsidRPr="00D56A85">
        <w:rPr>
          <w:rFonts w:ascii="Brill" w:hAnsi="Brill"/>
          <w:sz w:val="18"/>
          <w:szCs w:val="18"/>
          <w:lang w:val="de-DE"/>
        </w:rPr>
        <w:t xml:space="preserve">, </w:t>
      </w:r>
      <w:proofErr w:type="spellStart"/>
      <w:r w:rsidRPr="00D56A85">
        <w:rPr>
          <w:rFonts w:ascii="Brill" w:hAnsi="Brill"/>
          <w:sz w:val="18"/>
          <w:szCs w:val="18"/>
          <w:lang w:val="de-DE"/>
        </w:rPr>
        <w:t>Trankribus</w:t>
      </w:r>
      <w:proofErr w:type="spellEnd"/>
      <w:r w:rsidRPr="00D56A85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Pr="00D56A85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D56A85">
        <w:rPr>
          <w:rFonts w:ascii="Brill" w:hAnsi="Brill"/>
          <w:sz w:val="18"/>
          <w:szCs w:val="18"/>
          <w:lang w:val="de-DE"/>
        </w:rPr>
        <w:t xml:space="preserve"> </w:t>
      </w:r>
      <w:r w:rsidR="00D56A85">
        <w:rPr>
          <w:rFonts w:ascii="Brill" w:hAnsi="Brill"/>
          <w:sz w:val="18"/>
          <w:szCs w:val="18"/>
          <w:lang w:val="de-DE"/>
        </w:rPr>
        <w:t>5</w:t>
      </w:r>
      <w:r w:rsidRPr="00D56A85">
        <w:rPr>
          <w:rFonts w:ascii="Brill" w:hAnsi="Brill"/>
          <w:sz w:val="18"/>
          <w:szCs w:val="18"/>
          <w:lang w:val="de-DE"/>
        </w:rPr>
        <w:t xml:space="preserve"> Steve Delamarter; </w:t>
      </w:r>
      <w:r w:rsidRPr="00D56A85">
        <w:rPr>
          <w:rFonts w:ascii="Brill" w:hAnsi="Brill"/>
          <w:sz w:val="18"/>
          <w:szCs w:val="18"/>
          <w:lang w:val="de-DE"/>
        </w:rPr>
        <w:br/>
      </w:r>
      <w:proofErr w:type="spellStart"/>
      <w:r w:rsidRPr="00D56A85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D56A85">
        <w:rPr>
          <w:rFonts w:ascii="Brill" w:hAnsi="Brill"/>
          <w:sz w:val="18"/>
          <w:szCs w:val="18"/>
          <w:lang w:val="de-DE"/>
        </w:rPr>
        <w:t xml:space="preserve"> </w:t>
      </w:r>
      <w:r w:rsidR="00D56A85">
        <w:rPr>
          <w:rFonts w:ascii="Brill" w:hAnsi="Brill"/>
          <w:sz w:val="18"/>
          <w:szCs w:val="18"/>
          <w:lang w:val="de-DE"/>
        </w:rPr>
        <w:t>6</w:t>
      </w:r>
      <w:r w:rsidRPr="00D56A85">
        <w:rPr>
          <w:rFonts w:ascii="Brill" w:hAnsi="Brill"/>
          <w:sz w:val="18"/>
          <w:szCs w:val="18"/>
          <w:lang w:val="de-DE"/>
        </w:rPr>
        <w:t xml:space="preserve">, </w:t>
      </w:r>
      <w:proofErr w:type="spellStart"/>
      <w:r w:rsidRPr="00D56A85">
        <w:rPr>
          <w:rFonts w:ascii="Brill" w:hAnsi="Brill"/>
          <w:sz w:val="18"/>
          <w:szCs w:val="18"/>
          <w:lang w:val="de-DE"/>
        </w:rPr>
        <w:t>Demeke</w:t>
      </w:r>
      <w:proofErr w:type="spellEnd"/>
      <w:r w:rsidRPr="00D56A85">
        <w:rPr>
          <w:rFonts w:ascii="Brill" w:hAnsi="Brill"/>
          <w:sz w:val="18"/>
          <w:szCs w:val="18"/>
          <w:lang w:val="de-DE"/>
        </w:rPr>
        <w:t xml:space="preserve"> Berhane; </w:t>
      </w:r>
      <w:proofErr w:type="spellStart"/>
      <w:r w:rsidRPr="00D56A85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D56A85">
        <w:rPr>
          <w:rFonts w:ascii="Brill" w:hAnsi="Brill"/>
          <w:sz w:val="18"/>
          <w:szCs w:val="18"/>
          <w:lang w:val="de-DE"/>
        </w:rPr>
        <w:t xml:space="preserve"> </w:t>
      </w:r>
      <w:r w:rsidR="00D56A85">
        <w:rPr>
          <w:rFonts w:ascii="Brill" w:hAnsi="Brill"/>
          <w:sz w:val="18"/>
          <w:szCs w:val="18"/>
          <w:lang w:val="de-DE"/>
        </w:rPr>
        <w:t>7</w:t>
      </w:r>
      <w:r w:rsidRPr="00D56A85">
        <w:rPr>
          <w:rFonts w:ascii="Brill" w:hAnsi="Brill"/>
          <w:sz w:val="18"/>
          <w:szCs w:val="18"/>
          <w:lang w:val="de-DE"/>
        </w:rPr>
        <w:t xml:space="preserve"> Berhane and Delamarter</w:t>
      </w:r>
      <w:r w:rsidR="00D56A85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="00D56A85">
        <w:rPr>
          <w:rFonts w:ascii="Brill" w:hAnsi="Brill"/>
          <w:sz w:val="18"/>
          <w:szCs w:val="18"/>
          <w:lang w:val="de-DE"/>
        </w:rPr>
        <w:t>Draft</w:t>
      </w:r>
      <w:proofErr w:type="spellEnd"/>
      <w:r w:rsidR="00D56A85">
        <w:rPr>
          <w:rFonts w:ascii="Brill" w:hAnsi="Brill"/>
          <w:sz w:val="18"/>
          <w:szCs w:val="18"/>
          <w:lang w:val="de-DE"/>
        </w:rPr>
        <w:t xml:space="preserve"> 8, Ralph Lee</w:t>
      </w:r>
      <w:r w:rsidR="008774D1">
        <w:rPr>
          <w:rFonts w:ascii="Brill" w:hAnsi="Brill"/>
          <w:sz w:val="18"/>
          <w:szCs w:val="18"/>
          <w:lang w:val="de-DE"/>
        </w:rPr>
        <w:t>.</w:t>
      </w:r>
    </w:p>
    <w:p w14:paraId="2A2BEDB6" w14:textId="41DAF197" w:rsidR="00FC37D2" w:rsidRDefault="00FC37D2" w:rsidP="00D110E9">
      <w:pPr>
        <w:jc w:val="both"/>
        <w:rPr>
          <w:sz w:val="18"/>
          <w:szCs w:val="18"/>
        </w:rPr>
      </w:pPr>
      <w:r w:rsidRPr="00FC3D0F">
        <w:rPr>
          <w:i/>
          <w:iCs/>
          <w:sz w:val="18"/>
          <w:szCs w:val="18"/>
        </w:rPr>
        <w:t>Nota Bene</w:t>
      </w:r>
      <w:r w:rsidRPr="00FC3D0F">
        <w:rPr>
          <w:sz w:val="18"/>
          <w:szCs w:val="18"/>
        </w:rPr>
        <w:t>: Each paragraph represents the text from a single column.</w:t>
      </w:r>
      <w:r w:rsidR="005F380B">
        <w:rPr>
          <w:sz w:val="18"/>
          <w:szCs w:val="18"/>
        </w:rPr>
        <w:t xml:space="preserve"> </w:t>
      </w:r>
      <w:r w:rsidR="00497EE0" w:rsidRPr="00C654A6">
        <w:rPr>
          <w:sz w:val="18"/>
          <w:szCs w:val="18"/>
          <w:lang w:val="en-GB"/>
        </w:rPr>
        <w:t>Th</w:t>
      </w:r>
      <w:r w:rsidR="00497EE0">
        <w:rPr>
          <w:sz w:val="18"/>
          <w:szCs w:val="18"/>
          <w:lang w:val="en-GB"/>
        </w:rPr>
        <w:t>e images can be viewed at the University of Hamburg Betamasaheft website at</w:t>
      </w:r>
      <w:r w:rsidR="00497EE0" w:rsidRPr="00F06CDE">
        <w:rPr>
          <w:sz w:val="18"/>
          <w:szCs w:val="18"/>
          <w:lang w:val="en-GB"/>
        </w:rPr>
        <w:t xml:space="preserve"> </w:t>
      </w:r>
      <w:hyperlink r:id="rId7" w:history="1">
        <w:r w:rsidR="00497EE0" w:rsidRPr="00F06CDE">
          <w:rPr>
            <w:rStyle w:val="Hyperlink"/>
            <w:sz w:val="18"/>
            <w:szCs w:val="18"/>
            <w:lang w:val="en-GB"/>
          </w:rPr>
          <w:t>https://betamasaheft.eu/manuscripts/EMIP00949/viewer</w:t>
        </w:r>
      </w:hyperlink>
      <w:r w:rsidR="005F380B">
        <w:rPr>
          <w:sz w:val="18"/>
          <w:szCs w:val="18"/>
        </w:rPr>
        <w:t xml:space="preserve"> </w:t>
      </w:r>
    </w:p>
    <w:p w14:paraId="1F2C4581" w14:textId="2440D52E" w:rsidR="00FC37D2" w:rsidRPr="00FC37D2" w:rsidRDefault="00FC37D2" w:rsidP="00D110E9">
      <w:pPr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f. 110r</w:t>
      </w:r>
    </w:p>
    <w:p w14:paraId="3D7F48E1" w14:textId="20424A5F" w:rsidR="00904D11" w:rsidRPr="00FC37D2" w:rsidRDefault="00662F6B" w:rsidP="00D110E9">
      <w:pPr>
        <w:jc w:val="both"/>
        <w:rPr>
          <w:rFonts w:ascii="Abyssinica SIL" w:hAnsi="Abyssinica SIL" w:cs="Abyssinica SIL"/>
        </w:rPr>
      </w:pPr>
      <w:r w:rsidRPr="00FC37D2"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ትንቢተ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ሕዝቅኤል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ነቢይ</w:t>
      </w:r>
      <w:proofErr w:type="spellEnd"/>
      <w:r w:rsidR="007127CA">
        <w:rPr>
          <w:rFonts w:ascii="Abyssinica SIL" w:hAnsi="Abyssinica SIL" w:cs="Abyssinica SIL"/>
        </w:rPr>
        <w:t>።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፩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ይነግር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ዘመን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ወመካን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ዘቦሙ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አስተርአዩ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ራእያተ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ለሕዝቅኤል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ወዝውእቱ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፬እንስሳ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ዘያዚክር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ዝየ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ነቢይ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ዖታ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ኅብሮሙ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ዘሠረገላት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ወጠጠፈር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ወመንበር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ወለብእሲ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ዘይነብር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መንበር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ዕውዳ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አመ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ሠላሰ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ዓመት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በራብዕ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ወርኅ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በ፭ሠርቅ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ሀሎኩ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ፂውዋን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ቅሩበ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ተርኅው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ሰማያት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ራእያተ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በኃምስ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ሠርቅ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ዘውእቱ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ኃምሲት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ዓመተ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ፍልሰቱ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ለንጉሥ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ኢዮአቄም</w:t>
      </w:r>
      <w:proofErr w:type="spellEnd"/>
      <w:r w:rsidR="007127CA">
        <w:rPr>
          <w:rFonts w:ascii="Abyssinica SIL" w:hAnsi="Abyssinica SIL" w:cs="Abyssinica SIL"/>
        </w:rPr>
        <w:t>።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ከዊነ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ሕዝቅኤል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ቡዝ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ካህን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በብሔረ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ከለዳውያን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ቅሩበ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በህየ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ላዕሌሁ</w:t>
      </w:r>
      <w:proofErr w:type="spellEnd"/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ዓውሎ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ይመጽእ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እምሰሜን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ወደመና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ዓቢይ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ወእሳት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ዘይጠበለል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ወፀዳል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በዓውዱ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ወእማዕከሉ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ቄጥሩ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ዝብሂል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እማዕከለ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ወእማዕከሉ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፬እንስሳ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ወከመዝ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ራእዮሙ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በአርአያ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ውስቴቶሙ</w:t>
      </w:r>
      <w:proofErr w:type="spellEnd"/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ወለለ፩አርባዕቱ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ገጻት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፬አክናፍ</w:t>
      </w:r>
      <w:r w:rsidR="007127CA">
        <w:rPr>
          <w:rFonts w:ascii="Abyssinica SIL" w:hAnsi="Abyssinica SIL" w:cs="Abyssinica SIL"/>
        </w:rPr>
        <w:t>፨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እገሪሆሙ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አዕጋር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ርቱዓን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ወከፈ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ዕገሪሆሙ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ካፈ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ዕግረ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ላህም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ወይፍሕሙ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FC37D2">
        <w:rPr>
          <w:rFonts w:ascii="Abyssinica SIL" w:hAnsi="Abyssinica SIL" w:cs="Abyssinica SIL"/>
        </w:rPr>
        <w:t>{</w:t>
      </w:r>
      <w:r w:rsidRPr="007127CA">
        <w:rPr>
          <w:rFonts w:ascii="Abyssinica SIL" w:hAnsi="Abyssinica SIL" w:cs="Abyssinica SIL"/>
        </w:rPr>
        <w:t>ዕ</w:t>
      </w:r>
      <w:r w:rsidRPr="00FC37D2">
        <w:rPr>
          <w:rFonts w:ascii="Abyssinica SIL" w:hAnsi="Abyssinica SIL" w:cs="Abyssinica SIL"/>
        </w:rPr>
        <w:t>}</w:t>
      </w:r>
      <w:proofErr w:type="spellStart"/>
      <w:r w:rsidRPr="007127CA">
        <w:rPr>
          <w:rFonts w:ascii="Abyssinica SIL" w:hAnsi="Abyssinica SIL" w:cs="Abyssinica SIL"/>
        </w:rPr>
        <w:t>ብርት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ርሱን</w:t>
      </w:r>
      <w:proofErr w:type="spellEnd"/>
      <w:r w:rsidR="007127CA">
        <w:rPr>
          <w:rFonts w:ascii="Abyssinica SIL" w:hAnsi="Abyssinica SIL" w:cs="Abyssinica SIL"/>
        </w:rPr>
        <w:t>።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ወእደ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ታሕተ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r w:rsidRPr="007127CA">
        <w:rPr>
          <w:rFonts w:ascii="Abyssinica SIL" w:hAnsi="Abyssinica SIL" w:cs="Abyssinica SIL"/>
        </w:rPr>
        <w:t>፬ገበዋት</w:t>
      </w:r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ወቦሙ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  <w:proofErr w:type="spellStart"/>
      <w:r w:rsidRPr="007127CA">
        <w:rPr>
          <w:rFonts w:ascii="Abyssinica SIL" w:hAnsi="Abyssinica SIL" w:cs="Abyssinica SIL"/>
        </w:rPr>
        <w:t>ገጻት</w:t>
      </w:r>
      <w:proofErr w:type="spellEnd"/>
      <w:r w:rsidR="007127CA">
        <w:rPr>
          <w:rFonts w:ascii="Abyssinica SIL" w:hAnsi="Abyssinica SIL" w:cs="Abyssinica SIL"/>
        </w:rPr>
        <w:t>፤</w:t>
      </w:r>
      <w:r w:rsidR="007127CA" w:rsidRPr="00FC37D2">
        <w:rPr>
          <w:rFonts w:ascii="Abyssinica SIL" w:hAnsi="Abyssinica SIL" w:cs="Abyssinica SIL"/>
        </w:rPr>
        <w:t xml:space="preserve"> </w:t>
      </w:r>
    </w:p>
    <w:p w14:paraId="571BC3FE" w14:textId="6B934662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ወአክናፍ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ለ፬ገበዋት</w:t>
      </w:r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እኁዛን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፩ምስለ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ለለ፩፩ቅድመ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ገጹ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ወአርአያ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አንበሳ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በየማኖሙ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፬ወገጸ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ላህም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በፀጋሞሙ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</w:t>
      </w:r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እምላዕሌሆሙ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አርባዕቱ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ገጻቲሆሙ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ወአክናፊሆሙ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ስፉሐን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እመልዕልት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ወክልኤቱ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ለለአሐዱ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ይዲረጉ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ወክልኤ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ይከድኑ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ነፍሳቲሆሙ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፩ቅድመ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ገጹ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ኃይለ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ወአርአያ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አፍሐመ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ዘይነድዱ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መሐትው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ዘትረውጽ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ወእምእሳት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መብረቅ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መብረቅ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ዘያንጸበርቅ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እኔጽር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አስተርአየ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፩ሠረገላ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ዘቦቱ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፬ገጽ</w:t>
      </w:r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ወግብራቲሆሙ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ባሕር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አምሳልሰ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ለአርባዕቲሆሙ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ወርእየቶሙ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ወግብራቲሆሙ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፬ገበዋቲሆሙ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ሀለውዎሙ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ቆም፡ወኑኃት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ወርእየት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መፍርህ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ወ</w:t>
      </w:r>
    </w:p>
    <w:p w14:paraId="24D7D804" w14:textId="06154018" w:rsidR="00FC37D2" w:rsidRPr="00FC37D2" w:rsidRDefault="00FC37D2" w:rsidP="00D110E9">
      <w:pPr>
        <w:jc w:val="both"/>
        <w:rPr>
          <w:rFonts w:ascii="Abyssinica SIL" w:hAnsi="Abyssinica SIL" w:cs="Abyssinica SIL"/>
          <w:lang w:val="en-GB"/>
        </w:rPr>
      </w:pPr>
      <w:r>
        <w:rPr>
          <w:rFonts w:ascii="Abyssinica SIL" w:hAnsi="Abyssinica SIL" w:cs="Abyssinica SIL"/>
          <w:lang w:val="en-GB"/>
        </w:rPr>
        <w:t>f. 11</w:t>
      </w:r>
      <w:r w:rsidR="00DF4D74">
        <w:rPr>
          <w:rFonts w:ascii="Abyssinica SIL" w:hAnsi="Abyssinica SIL" w:cs="Abyssinica SIL"/>
          <w:lang w:val="en-GB"/>
        </w:rPr>
        <w:t>0</w:t>
      </w:r>
      <w:r>
        <w:rPr>
          <w:rFonts w:ascii="Abyssinica SIL" w:hAnsi="Abyssinica SIL" w:cs="Abyssinica SIL"/>
          <w:lang w:val="en-GB"/>
        </w:rPr>
        <w:t>v</w:t>
      </w:r>
    </w:p>
    <w:p w14:paraId="5F3AC276" w14:textId="7B18C2A1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 xml:space="preserve">(col. 1)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ምሉዓ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አርባዕቲሆሙ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መሠረላትኒ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ኅቡረ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ይትነሥኡ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ይትነሥኡ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ኅቡረ፥ወኀበ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ይትነሥኡ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ኅቡረ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ይተልውዎ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ሕይወት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ይትነሥኡ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ይትነሥኡ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ኅቡረ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ይተልውዎሙ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ሕይወት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ወአርአያ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ዘመልዕልተ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ከ[መ]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ዘጠፈር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ርዕየተ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ዕብነ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በረድ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መፍርህ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ወሰፉሕ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አርእስቲሆሙ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አምላዕሉ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ወመትሕተ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ጠፈር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ርቱዓን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፩በክልኤቱ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</w:t>
      </w:r>
      <w:proofErr w:type="spellEnd"/>
      <w:r w:rsidRPr="007127CA">
        <w:rPr>
          <w:rFonts w:ascii="Abyssinica SIL" w:hAnsi="Abyssinica SIL" w:cs="Abyssinica SIL"/>
        </w:rPr>
        <w:t>{ፍ}</w:t>
      </w:r>
      <w:proofErr w:type="spellStart"/>
      <w:r w:rsidRPr="007127CA">
        <w:rPr>
          <w:rFonts w:ascii="Abyssinica SIL" w:hAnsi="Abyssinica SIL" w:cs="Abyssinica SIL"/>
        </w:rPr>
        <w:t>ድን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ነፍስቶ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ወከማሁ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ይከድን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ካልአ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ወሰማዕኩ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ብዙኃን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ልዑል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ከ[መ]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ዘብዝኃተ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ትዕይንት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ያስተጋብኡ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እመልዕልተ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ጠፈር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ወያስተጋብኡ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መልዕልተ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ጠፈር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2423FD20" w14:textId="77777777" w:rsidR="00FC37D2" w:rsidRDefault="00FC37D2" w:rsidP="00D110E9">
      <w:pPr>
        <w:jc w:val="both"/>
        <w:rPr>
          <w:rFonts w:ascii="Abyssinica SIL" w:hAnsi="Abyssinica SIL" w:cs="Abyssinica SIL"/>
        </w:rPr>
      </w:pPr>
    </w:p>
    <w:p w14:paraId="6C4304E0" w14:textId="57DF148B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ዕብነ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ሰንፔር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መልዕልቶ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ቄጥሩ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እምሐቌሁ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ወላዕሉ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ወእምሐቌሁ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ታሐት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ዘያንጸበርቅ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ዓውደ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በደመና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ዝናም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ፀዳል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ዘያንጸበርቅ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ዓውደ</w:t>
      </w:r>
      <w:proofErr w:type="spellEnd"/>
      <w:r w:rsidR="007127CA">
        <w:rPr>
          <w:rFonts w:ascii="Abyssinica SIL" w:hAnsi="Abyssinica SIL" w:cs="Abyssinica SIL"/>
        </w:rPr>
        <w:t xml:space="preserve">። ።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፪በዝ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ያጸንዖ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ዘነበረ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ድንጉፀ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ፍርሃት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</w:t>
      </w:r>
      <w:proofErr w:type="spellStart"/>
      <w:r w:rsidRPr="007127CA">
        <w:rPr>
          <w:rFonts w:ascii="Abyssinica SIL" w:hAnsi="Abyssinica SIL" w:cs="Abyssinica SIL"/>
        </w:rPr>
        <w:t>ይገ</w:t>
      </w:r>
      <w:proofErr w:type="spellEnd"/>
      <w:r w:rsidRPr="007127CA">
        <w:rPr>
          <w:rFonts w:ascii="Abyssinica SIL" w:hAnsi="Abyssinica SIL" w:cs="Abyssinica SIL"/>
        </w:rPr>
        <w:t>]</w:t>
      </w:r>
      <w:proofErr w:type="spellStart"/>
      <w:r w:rsidRPr="007127CA">
        <w:rPr>
          <w:rFonts w:ascii="Abyssinica SIL" w:hAnsi="Abyssinica SIL" w:cs="Abyssinica SIL"/>
        </w:rPr>
        <w:t>ይገሥጾሙ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ኢግሩራን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አንጻዒ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እምኃጣውኢሆሙ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ብሉያን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ይኤዝዝ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መጽሐፈ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ጽሕፍተ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ውሰጣ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ወአፍአሃ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ዘባቲ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ዕቆቃው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ወገዓር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ወወሌይ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ወወደቁ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ነባቢ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ቁም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በአዕጋሪከ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ወቦአ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ተናገረኒ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ወአቀመኒ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አዕጋርየ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ወሰማዕክዎ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ይትናገረኒ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እፌንወከ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እሰራኤል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ከሐድያን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ኀደጉኒ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ወአበዊሆሙ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ኪዳንየ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ዕለት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ጽኑዓነ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ወኢግሩራነ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ዘኀቤሆሙ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እፌንወከ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ወትብሎሙ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</w:t>
      </w:r>
      <w:proofErr w:type="spellEnd"/>
    </w:p>
    <w:p w14:paraId="09EC5D0D" w14:textId="13FA7789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1</w:t>
      </w:r>
      <w:r>
        <w:rPr>
          <w:rFonts w:ascii="Abyssinica SIL" w:hAnsi="Abyssinica SIL" w:cs="Abyssinica SIL"/>
        </w:rPr>
        <w:t>r</w:t>
      </w:r>
    </w:p>
    <w:p w14:paraId="621F07AC" w14:textId="4476501E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አንዳዒ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ይሰምዑ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ወአንዳዒ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የኀድጉ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አምአዒ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በማዕክሎሙ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እንከሰ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ኢትፍርሆሙ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ወኢትደንግፅ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እምቃላቲሆሙ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ኢአማንያን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ወገፍታዕያን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ምስሌከ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አቃርብት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ወኢተፍራህ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አምቃላቲሆሙ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ወኢትደንግፅ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እምገጾሙ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ወትነግሮሙ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ቃላትየ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አንዳዒ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ይሰምዑ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ወየኀድጉ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አምዓዕያን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አንተሰ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ሰማዕ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ዘእነግረከ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ወኢትኩን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አምአዒ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ወአብቁ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አፉከ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ወብላዕ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ዚአነ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እሁበከ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ተፈነወ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ወውስቴቱ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መጽሐፍ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ኅትምት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ወከሠታ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ወጽሕፍት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ውስጣ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ወአፍአሃ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ጽሑፋነ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በሰቆቃው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ወገዓር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ወወይሌ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፫በዝ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በልዐ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መጽሐፈ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ተውህበ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ሎቱ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አድማሳዊ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ፍርሃት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ይገሥጾሙ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ድሩካን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ወተፈኒዎ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ተረሰየ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lastRenderedPageBreak/>
        <w:t>ዓይን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በእምጣነዝ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ፆታ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ኢዜነወ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እኩየ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መጻኢ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ዘርእየ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ዘተሐጉለ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ዜነወ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ያድኅን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ነፍሶ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ተሐጕለ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ወእምዝ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5B764CE4" w14:textId="78A8F7BC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ወጺኦ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ሐቅለ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ወርእዮ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ተአዘዘ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ይትዓፀዉ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ከ[መ]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እሡር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ወበሐም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ዘረከብከ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መጽሐፈ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ወሐዊረከ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ተናገር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ወአብቀውኩ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አፉየ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ወአፍአ</w:t>
      </w:r>
      <w:proofErr w:type="spellEnd"/>
      <w:r w:rsidRPr="007127CA">
        <w:rPr>
          <w:rFonts w:ascii="Abyssinica SIL" w:hAnsi="Abyssinica SIL" w:cs="Abyssinica SIL"/>
        </w:rPr>
        <w:t>[መ]ኒ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ዛተ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መጽሐፈ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ከርሥከ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ወአማዑቲከ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ይፀግቡ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መጽሐፍ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እሁበከ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ወበላዕክዋ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ወኮነት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አፉየ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ጥዑም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ሑር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ወትነግሮሙ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ቃሳትየ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ዘዕሙቅ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ንባብ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ወኅቡአ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ልሳን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ዘኢትክል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ትሰማዕ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ንባባቲሆሙ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ተፈነውከ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እምስምዑከ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ሰሚዖትከ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ኪያየ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ሰሚዓ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ጽኑዓ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ወድሩከ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ልብ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ረሰይኩ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ዘይሄይል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እምገጻቲሆሙ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ወፍጽመከ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ዘይፀንዕ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እምፍጽሞሙ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አድማስ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ወኰኵሕ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ወእዝኅ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ረሰይኩ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ኢትፍርሆሙ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ወኢትደንግፅ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እምገጾሙ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ዘነገርኩከ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አኀዝ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ልብከ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ወሰማዕ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በአዕዛኒከ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ሑር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ወተነግሮሙ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ወትብሎሙ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አንዳዒ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ይሰምዑ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ወየኀድጉ</w:t>
      </w:r>
      <w:proofErr w:type="spellEnd"/>
      <w:r w:rsidR="007127CA">
        <w:rPr>
          <w:rFonts w:ascii="Abyssinica SIL" w:hAnsi="Abyssinica SIL" w:cs="Abyssinica SIL"/>
        </w:rPr>
        <w:t xml:space="preserve">። </w:t>
      </w:r>
    </w:p>
    <w:p w14:paraId="3444B734" w14:textId="48251848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1</w:t>
      </w:r>
      <w:r>
        <w:rPr>
          <w:rFonts w:ascii="Abyssinica SIL" w:hAnsi="Abyssinica SIL" w:cs="Abyssinica SIL"/>
        </w:rPr>
        <w:t>v</w:t>
      </w:r>
    </w:p>
    <w:p w14:paraId="6470A6E2" w14:textId="74BDE69B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ወነሥአኒ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ወሰማዕኩ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በድኅሬየ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ድልቅልቅ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ቡሩክ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እመካኑ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ይትጓድዑ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በካልኡ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እንሰሳ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ወድምጸ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ድልቅልቅ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ዓቢይ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ወአልዓለኒ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ወነሥአኒ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ወሖርኩ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ይመርረኒ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ምስሌየ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ያፀንዓኒ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ወመጻእኩ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ክምረ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ፍሬያት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ሐዲሳን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ወነበርኩ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ወሀሎኩ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ሰቡዓ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አኀዝን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በማዕክሎሙ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ወእምድኅረ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ኃለፉ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ሰቡዕ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ዓይን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ረሰይኩከ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ወትሰምዕ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እምአፉየ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ወትዜንዎሙ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እምኀቤየ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እምከመ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እቤሎ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ለኃጥእ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ሞተ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ወኢዜነውኮ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ወኢነገርኮ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ይትመየጥ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እምፍኖቱ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እኩይ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ወይሕየው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በኃጢአቱ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ጸሞስ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እትኃሠሥ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እምእዴከ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እመሰ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ዜነውኮ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ለኃጥእ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ኢተመይጠ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እምአከዩ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ወእምፍኖቱ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እኩይ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አማን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በእከዩ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አድኃንከ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ተመይጠ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ጻድቅ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እምጽድቁ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ወገብረ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ኃጢአተ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ዕቅፍተ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ቅድሜሁ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ኢዜነውኮ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በኃጢአቱ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ወኢይሄልዉ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በተ</w:t>
      </w:r>
      <w:proofErr w:type="spellEnd"/>
    </w:p>
    <w:p w14:paraId="50BF270F" w14:textId="1C1A91E7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ዝካር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ጽድቀታቲሁ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ዘገብረ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ደሞስ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እትኃሠሥ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እምአዴከ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እመሰ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ዜነውኮ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ለጻድቅ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ኢየአብስ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ጻድቅ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ኢአበሰ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ሕይወተ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ዜነውኮ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አድኀንከ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ተንሥእ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ወሑር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ሐቅለ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እትናገር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ምስሌከ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ወተንሢእየ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ወጻእኩ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ሐቅል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ወደቁ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በገጽየ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ወቦአ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ወአቀመኒ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በአዕጋርየ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ወነበበኒ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ወተዓፀው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ተውህቡ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ማዕሠርት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የዓሥሩከ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ወኢትወጽእ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እማዕክሎሙ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ወአጠግዕ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ልሳነከ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በጕርዔከ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ዘላፊ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lastRenderedPageBreak/>
        <w:t>ነበብኩከ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እከሥት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አፉከ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ወትብሎሙ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ዘይሰምዕ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ይስማዕ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ወዘየኀድግ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ይኅድግ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፨ ፨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፬፡በዝ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ይኤዝዞ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ያስተማሰል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በነገራት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ወይሰክብ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በገቦሁ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ፀጋማዊ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፫፻ወ፺ዕለታት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በየማናዊሰ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፵</w:t>
      </w:r>
      <w:proofErr w:type="spellStart"/>
      <w:r w:rsidRPr="007127CA">
        <w:rPr>
          <w:rFonts w:ascii="Abyssinica SIL" w:hAnsi="Abyssinica SIL" w:cs="Abyssinica SIL"/>
        </w:rPr>
        <w:t>ዕለታት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ያስተዳሉ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ለርእሱ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መብልዓ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[ለ]</w:t>
      </w:r>
      <w:proofErr w:type="spellStart"/>
      <w:r w:rsidRPr="007127CA">
        <w:rPr>
          <w:rFonts w:ascii="Abyssinica SIL" w:hAnsi="Abyssinica SIL" w:cs="Abyssinica SIL"/>
        </w:rPr>
        <w:t>ዘተገብረ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በኃሣር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ወርኵስ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ያጤይቅ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ምንዳቤሆሙ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ማዕንተኒ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ወሕማመ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ለኅዱራነ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፨ </w:t>
      </w:r>
    </w:p>
    <w:p w14:paraId="3C6A7BE6" w14:textId="6579CFCE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2</w:t>
      </w:r>
      <w:r>
        <w:rPr>
          <w:rFonts w:ascii="Abyssinica SIL" w:hAnsi="Abyssinica SIL" w:cs="Abyssinica SIL"/>
        </w:rPr>
        <w:t>r</w:t>
      </w:r>
    </w:p>
    <w:p w14:paraId="504A470F" w14:textId="19BB2AED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ወአንተ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ዕጡበ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ወአንብሮ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ቅድሜከ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ወለአል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ወትሠርዕ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ወተሐንጽ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ጥቍማተ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ወታመጽእ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ክምረ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ዕፀው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ወመሬት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ወትሁብ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ትዕይንተ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አሪዪቴሰ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በዓውደ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ወአንተሰ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ጢገነ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ሐፂን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ወትሬሰዮ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ሐፂን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ማዕከሊከ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ወታፀንዕ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ገጾከ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ለማዕገት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ወተዓግታ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ትእምርት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ወትሰክብ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በገቦከ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ፀጋማዊ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እክያተ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ዲቤሁ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በኁልቈ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ዘ፫፻ወ፺ዕለታት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ወትፀውር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ወፈጺመከ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ትሰክብ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በገቦከ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የማናዊ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ዳግመ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ይሁዳ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[፵]</w:t>
      </w:r>
      <w:proofErr w:type="spellStart"/>
      <w:r w:rsidRPr="007127CA">
        <w:rPr>
          <w:rFonts w:ascii="Abyssinica SIL" w:hAnsi="Abyssinica SIL" w:cs="Abyssinica SIL"/>
        </w:rPr>
        <w:t>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ዘእቤሰ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ወሀብኩከ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ወትመይጥ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ወትሰፍሐ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መዝራዕተስ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ወትትኔበይ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ላዕሌሃ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ዖድኩከ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በማዕሠርት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ወኢትትመየጥ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እምገቦከ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ገቦከ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ትፌጽም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ማዕገትከ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ሥርናየ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ወባቂለ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ወብርሰነ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ወማሲለ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ወአተረ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ንዑሰ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ወትወድዮ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ልህኵት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ወተገብሮ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ኅብስታተ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በኍልቁ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ዘትሰክብ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በገቦከ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፫፻ወ፺ዕለተ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ትሴሰዮ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ወመብልዓ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ዘትበልዕ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በመዳልው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፳</w:t>
      </w:r>
      <w:proofErr w:type="spellStart"/>
      <w:r w:rsidRPr="007127CA">
        <w:rPr>
          <w:rFonts w:ascii="Abyssinica SIL" w:hAnsi="Abyssinica SIL" w:cs="Abyssinica SIL"/>
        </w:rPr>
        <w:t>ሰቅል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ለለዕለት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እ[ም]</w:t>
      </w:r>
      <w:proofErr w:type="spellStart"/>
      <w:r w:rsidRPr="007127CA">
        <w:rPr>
          <w:rFonts w:ascii="Abyssinica SIL" w:hAnsi="Abyssinica SIL" w:cs="Abyssinica SIL"/>
        </w:rPr>
        <w:t>ጊዜ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ጊዜ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ትበልዖ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ወማየ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ትሰቲ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በ</w:t>
      </w:r>
    </w:p>
    <w:p w14:paraId="4C94F7C5" w14:textId="10AE27ED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መሰርት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፯እዴሃ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ለኢን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ወትሰትዮ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እምጊዜ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ጊዜ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ዳፍንታ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ሰገም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ትሴሰዮ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ወበጽፍዕ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ዘወጽአ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ትደፍኖ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አዕይንቲሆሙ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ኅብስቶሙ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ዘኀቤሆሙ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አሰድድ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ኪያሆሙ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ወእቤ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ኢኮነት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ወማውታ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ወዘተሰብረ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እምአራዊት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ኢበላዕኩ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ናዕስየ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ወኢቦአ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አፉየ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ወሀብኩከ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ላህም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ቦቱ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ኅብስተከ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Pr="007127CA">
        <w:rPr>
          <w:rFonts w:ascii="Abyssinica SIL" w:hAnsi="Abyssinica SIL" w:cs="Abyssinica SIL"/>
        </w:rPr>
        <w:t>፡[እ]</w:t>
      </w:r>
      <w:proofErr w:type="spellStart"/>
      <w:r w:rsidRPr="007127CA">
        <w:rPr>
          <w:rFonts w:ascii="Abyssinica SIL" w:hAnsi="Abyssinica SIL" w:cs="Abyssinica SIL"/>
        </w:rPr>
        <w:t>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እጠፍዕ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እክል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ወይበልዑ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ኅብስተ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በመዳልው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ወበጻሕቅ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ወይስትዩ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በመስፈርት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ወሕማም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በተኃጥእ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ኅብስት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ወማይ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ለለ፩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እኁሁ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ወይትመሰዉ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በእከያቲሆሙ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ምዕራ</w:t>
      </w:r>
      <w:proofErr w:type="spellEnd"/>
      <w:r w:rsidRPr="007127CA">
        <w:rPr>
          <w:rFonts w:ascii="Abyssinica SIL" w:hAnsi="Abyssinica SIL" w:cs="Abyssinica SIL"/>
        </w:rPr>
        <w:t>[ፍ]</w:t>
      </w:r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፭በሥዕርተ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ዘተቀርጹ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በትእዛዙ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ለእግዚአብሔ</w:t>
      </w:r>
      <w:proofErr w:type="spellEnd"/>
      <w:r w:rsidRPr="007127CA">
        <w:rPr>
          <w:rFonts w:ascii="Abyssinica SIL" w:hAnsi="Abyssinica SIL" w:cs="Abyssinica SIL"/>
        </w:rPr>
        <w:t>[ር]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ወሐልቁ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በሊሉይ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ፆታ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ሕልቀት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ይትሜሰሉ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አይሁድ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ኃጣውኢሆሙ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የሐልቁ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በረኀብ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አበው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ወደቂቅ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አበዊሆሙ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ተርፉ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ይወሰድዎሙ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ፄዋዌ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[ፅ]</w:t>
      </w:r>
      <w:proofErr w:type="spellStart"/>
      <w:r w:rsidRPr="007127CA">
        <w:rPr>
          <w:rFonts w:ascii="Abyssinica SIL" w:hAnsi="Abyssinica SIL" w:cs="Abyssinica SIL"/>
        </w:rPr>
        <w:t>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ወኃሣረ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ዘእምኔሆሙ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በኃጣውአት</w:t>
      </w:r>
      <w:proofErr w:type="spellEnd"/>
      <w:r w:rsidR="007127CA">
        <w:rPr>
          <w:rFonts w:ascii="Abyssinica SIL" w:hAnsi="Abyssinica SIL" w:cs="Abyssinica SIL"/>
        </w:rPr>
        <w:t xml:space="preserve">። </w:t>
      </w:r>
    </w:p>
    <w:p w14:paraId="6079BC30" w14:textId="072A6B58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2</w:t>
      </w:r>
      <w:r>
        <w:rPr>
          <w:rFonts w:ascii="Abyssinica SIL" w:hAnsi="Abyssinica SIL" w:cs="Abyssinica SIL"/>
        </w:rPr>
        <w:t>v</w:t>
      </w:r>
    </w:p>
    <w:p w14:paraId="09F21AEF" w14:textId="47F0159B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ወአንተ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በሊሃ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ዘይላጺ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ፀጕረ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ወትነሥኦ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ወጽሕመከ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ዕብነ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መጸልው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ወትከፍሎሙ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ሠለስተ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ታውዒ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ፍጻሜ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ዘማዕገትከ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ወትነሥእ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ሣልስተ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ወትጊምድ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ወሣልስተ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ትዘሩ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በነፋስ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ወእመልሕ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መጥባሕትየ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ድኅሬሆሙ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ወትነሥእ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lastRenderedPageBreak/>
        <w:t>እምህየ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ኅዳጣነ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በኍልቍ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ወተዓሥሮሙ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በጽንፈ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ዓፅፍከ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ትነሥእ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እምውስቴቶሙ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ትዌርዎሙ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ወታውዕዮሙ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</w:t>
      </w:r>
      <w:proofErr w:type="spellStart"/>
      <w:r w:rsidRPr="007127CA">
        <w:rPr>
          <w:rFonts w:ascii="Abyssinica SIL" w:hAnsi="Abyssinica SIL" w:cs="Abyssinica SIL"/>
        </w:rPr>
        <w:t>ማዕ</w:t>
      </w:r>
      <w:proofErr w:type="spellEnd"/>
      <w:r w:rsidRPr="007127CA">
        <w:rPr>
          <w:rFonts w:ascii="Abyssinica SIL" w:hAnsi="Abyssinica SIL" w:cs="Abyssinica SIL"/>
        </w:rPr>
        <w:t>}</w:t>
      </w:r>
      <w:proofErr w:type="spellStart"/>
      <w:r w:rsidRPr="007127CA">
        <w:rPr>
          <w:rFonts w:ascii="Abyssinica SIL" w:hAnsi="Abyssinica SIL" w:cs="Abyssinica SIL"/>
        </w:rPr>
        <w:t>በእሳት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ወይወጽእ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አንበርክዋ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ወበዓውደ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እምዳር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ወመነነት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ትፈድፍድ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በእኪት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ወትእዛዛትየ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ፈድፋደ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እምበሐውርት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ኀደጉ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ወኢሖሩ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በትእዛዛትየ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አብዛኅኮሙ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ፈድፍደ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ወኢሖርክሙ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በትእዛዝየ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ወኢገበርክሙ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ኢገበርክሙ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ለልየ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27FFF88D" w14:textId="082F13F1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ኵነኔያተ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ዘኢገበርኩ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ርኵስትኪ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አበው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ውሉዶሙ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ወውሉድ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አበዊሆሙ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ወሕነፍጽ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ትሩፋነኪ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አርኲሰኪ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መቅደስየ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ኃሣርኪ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አነሂ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እሰብር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ወዓይንየ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ኢይምሕክ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ወኢይሣሃል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ሣልሰትኪ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ወበረኀብ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የኃልቅ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ወሣልስትኪ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ወሣልስተኪ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እዘሩ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ወእመልሕ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በድኅሬሆሙ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ወአሠልጥ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ወአዓርፍ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ቍጥዓየ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ዲቤሆሙ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ወእትፌሣሕ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ዘነበብኩ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በቅንዓትየ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ሠለጥኩ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ወእሬሰየኪ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ብዱቀ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ወኅሥርተ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ኃላፊ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ወትከውኒ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ኃሣረ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ወጽርፈተ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ወምሳሌ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ወመደንግፀ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ገበርኩ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በቍጥዓ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ወበዘልፎታተ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ዘ{ወ}{ሀ}</w:t>
      </w:r>
      <w:proofErr w:type="spellStart"/>
      <w:r w:rsidRPr="007127CA">
        <w:rPr>
          <w:rFonts w:ascii="Abyssinica SIL" w:hAnsi="Abyssinica SIL" w:cs="Abyssinica SIL"/>
        </w:rPr>
        <w:t>በብኩ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እፌኑ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አሕፄ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ረኃብ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ሕሡማነ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ቀታልያነ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ወእፌኑ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ያሕልቅሙ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ወአስተጋብእ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ወአወፍዕ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52F16CEB" w14:textId="134A8CA8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3</w:t>
      </w:r>
      <w:r>
        <w:rPr>
          <w:rFonts w:ascii="Abyssinica SIL" w:hAnsi="Abyssinica SIL" w:cs="Abyssinica SIL"/>
        </w:rPr>
        <w:t>r</w:t>
      </w:r>
    </w:p>
    <w:p w14:paraId="21EEF5C4" w14:textId="51C02251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እክል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እምውስቴትክሙ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ወእፌኑ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ወአራዊተ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እኩያነ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ሞት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ወየኃልፍ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ወደም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ወአመጽእ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ዘነበብኩ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ምዕራ</w:t>
      </w:r>
      <w:proofErr w:type="spellEnd"/>
      <w:r w:rsidRPr="007127CA">
        <w:rPr>
          <w:rFonts w:ascii="Abyssinica SIL" w:hAnsi="Abyssinica SIL" w:cs="Abyssinica SIL"/>
        </w:rPr>
        <w:t>[ፍ]</w:t>
      </w:r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፮በዝ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ይትኔበይ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ይሠረዉ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አህጉር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ወልዑላነ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ደጠልዑላነ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ብዝኃ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አምልኮቶሙ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አምሠጡ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ወረኀብ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ይ{ሠ}</w:t>
      </w:r>
      <w:proofErr w:type="spellStart"/>
      <w:r w:rsidRPr="007127CA">
        <w:rPr>
          <w:rFonts w:ascii="Abyssinica SIL" w:hAnsi="Abyssinica SIL" w:cs="Abyssinica SIL"/>
        </w:rPr>
        <w:t>ዘረዉ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ሐሚሞሙ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በምንዳቤያት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። ።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አጽገዕ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አድባረ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፳</w:t>
      </w:r>
      <w:proofErr w:type="spellStart"/>
      <w:r w:rsidRPr="007127CA">
        <w:rPr>
          <w:rFonts w:ascii="Abyssinica SIL" w:hAnsi="Abyssinica SIL" w:cs="Abyssinica SIL"/>
        </w:rPr>
        <w:t>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ወትትኔበዩ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ሎሙ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ወትብል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አድባረ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ስምዑ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ለአድባር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ወለአውግር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ለከሪር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አመጽእ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ወእሤሩ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ልዑላኒክሙ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ወእገፈትዕ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ምሥዋዕታቲክሙ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ወይትቀጠቀጡ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ግልፎዋቲክሙ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ወእነጽሕ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ዚአክሙ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ቅቱላኒክሙ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ጣዖታቲክሙ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አብድንተ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ገጾ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ግልፎዋቲክሙ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ወእዘሩ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አዕፅምቲክሙ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ምሥዋዕታቲክሙ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ማኅደሪክሙ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ብጽዋነ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ወልዑላን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ይትገፈትዑ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ወይሤረዉ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ወይጠፍዑ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ምሥዋዓቲክሙ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ወይትቀጠአኅጉር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6757310C" w14:textId="6DDA7914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ቀጡ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ምህራማቲክሙ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ወይደመሰሱ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ምግባራቲክሙ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ቀትል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ማዕከሌክሙ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ወአተርፍ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ድኅኑ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እ[ም]</w:t>
      </w:r>
      <w:proofErr w:type="spellStart"/>
      <w:r w:rsidRPr="007127CA">
        <w:rPr>
          <w:rFonts w:ascii="Abyssinica SIL" w:hAnsi="Abyssinica SIL" w:cs="Abyssinica SIL"/>
        </w:rPr>
        <w:t>ውስቴትክሙ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ዘረውኩክሙ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በሐውርት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ወይከሩኒ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ድኅኑ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እምውስቲትክሙ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lastRenderedPageBreak/>
        <w:t>በውስተ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ተወሰዱ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ፂውዋነ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ቀጥቀጥኩ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ልቦ</w:t>
      </w:r>
      <w:proofErr w:type="spellEnd"/>
      <w:r w:rsidRPr="007127CA">
        <w:rPr>
          <w:rFonts w:ascii="Abyssinica SIL" w:hAnsi="Abyssinica SIL" w:cs="Abyssinica SIL"/>
        </w:rPr>
        <w:t>[ሙ]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ዘማዊ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ወዘይርኅቅ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ወአዕይንቲሆሙ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ዘዘመወ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ወያሰቁርሩ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እክያት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ርኵሶሙ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ዘነበብኩ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ጥፋሕ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ዕደዊከ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ወአጽሕሰ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በዕገሪከ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ኃሣራተ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እሰራኤል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ዐሰይፍ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ወረኃብ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ይወድቁ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ርኁቀ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ዘቀርበሰ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ወዘተርፈ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ወተዓግተ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በረኃብ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ወአሠልጥ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ወተአምሩ፡ከመ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ቅቱላኒክሙ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ጣዖታቲክሙ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ወዓውደ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ምሥዋዓቲክሙ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ነዋኅ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አርእስተ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አድባር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ጽፉቅ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ኑመ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ኬርኩስ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አዕፁቅ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ዘቦቱ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ያጠይሱ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ዕ</w:t>
      </w:r>
    </w:p>
    <w:p w14:paraId="4BD42646" w14:textId="3A1DA35E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3</w:t>
      </w:r>
      <w:r>
        <w:rPr>
          <w:rFonts w:ascii="Abyssinica SIL" w:hAnsi="Abyssinica SIL" w:cs="Abyssinica SIL"/>
        </w:rPr>
        <w:t>v</w:t>
      </w:r>
    </w:p>
    <w:p w14:paraId="17019931" w14:textId="09B6E531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ዘይፄኑ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አማልክቲሆሙ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ወእሰፍሕ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እዴየ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ምዝብርተ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ግድፍተ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እምገዳመ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ዴብላታ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ማኅደሮሙ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r w:rsidRPr="007127CA">
        <w:rPr>
          <w:rFonts w:ascii="Abyssinica SIL" w:hAnsi="Abyssinica SIL" w:cs="Abyssinica SIL"/>
        </w:rPr>
        <w:t>ምዕራፍ፡፯</w:t>
      </w:r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ያጤይቅ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አልፀቀ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ሥራዊ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ደኃራዊ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ብሔረ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ይሁዳ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ዘኢይትከሀሎሙ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ያምሥጡ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ኃጣውኢሆሙ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</w:t>
      </w:r>
      <w:proofErr w:type="spellEnd"/>
      <w:r w:rsidRPr="007127CA">
        <w:rPr>
          <w:rFonts w:ascii="Abyssinica SIL" w:hAnsi="Abyssinica SIL" w:cs="Abyssinica SIL"/>
        </w:rPr>
        <w:t>[</w:t>
      </w:r>
      <w:proofErr w:type="spellStart"/>
      <w:r w:rsidRPr="007127CA">
        <w:rPr>
          <w:rFonts w:ascii="Abyssinica SIL" w:hAnsi="Abyssinica SIL" w:cs="Abyssinica SIL"/>
        </w:rPr>
        <w:t>ያው</w:t>
      </w:r>
      <w:proofErr w:type="spellEnd"/>
      <w:r w:rsidRPr="007127CA">
        <w:rPr>
          <w:rFonts w:ascii="Abyssinica SIL" w:hAnsi="Abyssinica SIL" w:cs="Abyssinica SIL"/>
        </w:rPr>
        <w:t>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ፍጻሜ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ፍጻሜ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፬ማዕዝናተ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ፍጻሜ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ወእፌኑ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ወእኴንነኪ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ፍናውኪ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ላዕሊኪ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ኃሣረኪ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ወዓይንየ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ኢትምህከኪ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ወኢይሣሃለኪ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ፍናወኪ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ወርኵሰተኪ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ማዕከሌኪ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ሕማምነያ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ሕማም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ፍጻሜ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ፍጻሜ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ተግሐት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ኀዘን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ዘትነብር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ጊዜ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ወቀርበ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ቅትለት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አድባር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ይእዜ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ዘቅሩብ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እክዕው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ወአሠልጥ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ቍጥዓየ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ዲቤኪ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ወእኴንነኪ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ፍ</w:t>
      </w:r>
    </w:p>
    <w:p w14:paraId="335E9BA2" w14:textId="353C93D1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ናውኪ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ኃጢአተኪ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ወኢይምህከ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ዓይንየ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ወኢይሣሃል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ፍናዊኪ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ዲቤኪ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ወርኵሳተኪ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ይሄልዉ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በማዕከሌኪ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ዘእቀሥፍ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ኀዘን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ፀገየ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ወሠረፀ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ትዕቢት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ተንሥአት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እኪት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በበትረ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ዓመፃ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እምኔሆሙ፡ወአኮ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እምሕዝብ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እምድምፆሙ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ወኢይሄሉ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ዕረፍት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ዕድሜ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አልፀቀት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ዘይሣየጥ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ኢይትፈሣሕ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ወዘይሠይጥ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ኢይብኪ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ቍጥዓ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ሕዝባ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ዘይሠይጥ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ኢይሠወጥ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ዘሤጠ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ሕያዋን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ሕይወቶሙ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</w:t>
      </w:r>
      <w:proofErr w:type="spellEnd"/>
      <w:r w:rsidRPr="007127CA">
        <w:rPr>
          <w:rFonts w:ascii="Abyssinica SIL" w:hAnsi="Abyssinica SIL" w:cs="Abyssinica SIL"/>
        </w:rPr>
        <w:t>[መ]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ሕዝባ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ኢይሠወጥ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በእከየ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ሕይወቱ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ኢይጸንዕ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ንፍሑ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ቀርነ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ይደለዉ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ወአልቦ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ዘየሐውር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ለተጻብኦ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ሕዝባ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በአፍአ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ወረኃብ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በውሣጤ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ሐቅል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ወረኀብ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ይበልዕዎሙ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ወይድኅኑ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ጐዩ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እምውስቴቶሙ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ወይነብሩ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አድባር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አርጋዐ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ድንጉፃኒሆሙ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፩፩ዐእከዩ</w:t>
      </w:r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ይደክም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ብርክ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ያውኅዝ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ማያተ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ወይቀንቱ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ወይደፍኖሙ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ድንጋፄ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ወኃፍረት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አርእስት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በርሀት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ብሩ</w:t>
      </w:r>
      <w:proofErr w:type="spellEnd"/>
    </w:p>
    <w:p w14:paraId="3B3711C6" w14:textId="10417A05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4</w:t>
      </w:r>
      <w:r>
        <w:rPr>
          <w:rFonts w:ascii="Abyssinica SIL" w:hAnsi="Abyssinica SIL" w:cs="Abyssinica SIL"/>
        </w:rPr>
        <w:t>r</w:t>
      </w:r>
    </w:p>
    <w:p w14:paraId="4F855D7B" w14:textId="11EC8F03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 xml:space="preserve">(col. 1) </w:t>
      </w:r>
      <w:proofErr w:type="spellStart"/>
      <w:r w:rsidRPr="007127CA">
        <w:rPr>
          <w:rFonts w:ascii="Abyssinica SIL" w:hAnsi="Abyssinica SIL" w:cs="Abyssinica SIL"/>
        </w:rPr>
        <w:t>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ይትገደፍ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አፍአ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ወወርቅሙ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ይሄሉ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ዕዳው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ብሩሮሙ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ወወርቁሙ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ኢይክል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ያድኅኖሙ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ኢትፀግብ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ወከርሦሙ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ኢትመልዕ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ዕቅፍተ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ተገብረ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ወሥርጋዊ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ባዝግናሆሙ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ተገብረሰይዎ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ለትዕቢት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ወምስላተ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ወግልፎዋቲሆሙ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ወሀብክዎሙ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ኪያሁ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ለርኵስ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ወአገብኦ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አዕዳወ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ነኪራን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ለበርበር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ወለእኩያነ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ለሕብልያ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ወያረኵስዎ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ወእመይጥ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ገጽየ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ወያረኵሱ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ጽርሕየ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ወያበውዑ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በአጥብዖ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ወያረኵስዎ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ግበር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ዕፀወተ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መልአት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ደማት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ተመልዓት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እምእኪት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ወአመጽእ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እኩያነ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ወይወርሱ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አብያቲሆሙ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ወአረምም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ትዕቢተ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ኃያላን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ወይወርሱ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መቅደሶሙ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ምንዳቤ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የኃሥሡ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ሰላመ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ወኢይትረክብ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ምንዳቤ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ምንዳቤ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ወሰሚዕ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ሰሚዕ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ወየኃሥሡ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ወትትገደፍ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ኦሪት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እምካህን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ወትትረሣዕ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ምክር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እምልሂቃን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ይላሁ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ንጉሥ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ወመላእክት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ይለብሱ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ኀዘነ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ወይትሐወኩ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አዕዳወ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ፍኖቶሙ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ወአኴንኖሙ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፨ ፨ ፨ </w:t>
      </w:r>
    </w:p>
    <w:p w14:paraId="4A602A66" w14:textId="71824B3B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፰</w:t>
      </w:r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ሕዝቅኤል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ተመሢጦ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አምልኮ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አይሁድ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ኅሡማነ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በፆታ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ሊሉያን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ወበእንተዝ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ኢይሣሃሎሙ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ወኢይስምዕ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ጸሎቶሙ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በሣድስ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በኃምስ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ሠርቅ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ንቡረ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ወረበናተ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አይሁድ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ቅድሜየ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ወወድቀ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ላዕሌየ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አ{ም}</w:t>
      </w:r>
      <w:proofErr w:type="spellStart"/>
      <w:r w:rsidRPr="007127CA">
        <w:rPr>
          <w:rFonts w:ascii="Abyssinica SIL" w:hAnsi="Abyssinica SIL" w:cs="Abyssinica SIL"/>
        </w:rPr>
        <w:t>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ወእምርእየተ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ፀዳል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ቄጥሩ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ዘተፈነወ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አኀዘኒ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በጽማኀ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ወአንሥአኒ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ሰማይ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ወወሰደኒ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በራእየ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ውሣጤ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ዘይኔ</w:t>
      </w:r>
      <w:proofErr w:type="spellEnd"/>
      <w:r w:rsidRPr="007127CA">
        <w:rPr>
          <w:rFonts w:ascii="Abyssinica SIL" w:hAnsi="Abyssinica SIL" w:cs="Abyssinica SIL"/>
        </w:rPr>
        <w:t>{ብ}</w:t>
      </w:r>
      <w:proofErr w:type="spellStart"/>
      <w:r w:rsidRPr="007127CA">
        <w:rPr>
          <w:rFonts w:ascii="Abyssinica SIL" w:hAnsi="Abyssinica SIL" w:cs="Abyssinica SIL"/>
        </w:rPr>
        <w:t>ጽር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ሰሜነ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ቅንዓት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ለአሥተናሥኦ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ቅንዓት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ቀደሙ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በሐቅል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ዓልዕል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አዕይንቲከ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ፍኖተ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ሰሜን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ወአልዓልኩ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ሰሜን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እምሰሜን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ኆኅተ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ወጣዖተ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ቅንዓት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ምሥዋዕ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እ[መ]</w:t>
      </w:r>
    </w:p>
    <w:p w14:paraId="0D2E06AF" w14:textId="0E7660B2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4</w:t>
      </w:r>
      <w:r>
        <w:rPr>
          <w:rFonts w:ascii="Abyssinica SIL" w:hAnsi="Abyssinica SIL" w:cs="Abyssinica SIL"/>
        </w:rPr>
        <w:t>v</w:t>
      </w:r>
    </w:p>
    <w:p w14:paraId="6647686A" w14:textId="5F0991DF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ይመሰለከኑ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ዘትሬኢ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ዓቢያነ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ርሑቅ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እትገኃሥ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እምቅድሳትየ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ተመይጠከ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ዘየዓብዩ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ወአብዓኒ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ኆኅተ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ስቍረት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አረፍት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ወእምድኅረ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ከረይኩ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አርኃውኩ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ኆኅተ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ኅሱማነ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ወበዊእየ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ዘይትሐወስ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ወርኵሰ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ሰዑላኒ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ዓውዶ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ወሰብአ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ዕደው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ረበናተ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ወዪዞንያስ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ሳፋን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ሥዕላት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ወለለ፩ቦሙ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ማዕጠንት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{ማ}</w:t>
      </w:r>
      <w:proofErr w:type="spellStart"/>
      <w:r w:rsidRPr="007127CA">
        <w:rPr>
          <w:rFonts w:ascii="Abyssinica SIL" w:hAnsi="Abyssinica SIL" w:cs="Abyssinica SIL"/>
        </w:rPr>
        <w:t>አዕዳዊሆሙ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ወጢሰ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ጊሜ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የዓርግ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እምዕጣን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በአማን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ረበናተ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ጽልመት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ለለ፩ውስተ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ኅቡእ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ጽርሖሙ፡እስመ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ኢይሬእየነ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ወኀደገ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ተመይጠከ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ዘየዓብዩ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ወአብእኒ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5C7D90C9" w14:textId="6CFCE95A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 xml:space="preserve">(col. 2)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ዘትኔጽር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ሰሚነ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ህየ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ይነብራ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ያሰቆቅዋ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ለተሙዝ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በአማን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ርኢከ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ተመይጠከ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ዘየዓብዩ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ወአብአኒ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ውሣጤ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ኢላም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ወምሥዋዕ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፳ወ፭ዕደው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ዘተመይጠ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ዘባኖሙ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አንጸረ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መቅደሰ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ጽባሕ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ይሰግዱ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ምሥራቀ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ፀሐይ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በአማን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ርኢከ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ቀሊልኑ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ይሁዳ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ይግበሩ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መሊኦሙ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እኪተ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ተመይጡ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ያምስዑኒ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አቅረቡ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ዓጽቀ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አዕናፊሆሙ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እንከሰ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አነሂ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ወኢትምህከ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ዓይንየ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ወኢይሣሃል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ከልሁ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አዕዛንየ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ኢይሰምዖሙ</w:t>
      </w:r>
      <w:proofErr w:type="spellEnd"/>
      <w:r w:rsidR="007127CA">
        <w:rPr>
          <w:rFonts w:ascii="Abyssinica SIL" w:hAnsi="Abyssinica SIL" w:cs="Abyssinica SIL"/>
        </w:rPr>
        <w:t xml:space="preserve">። ።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፱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አስተርአየ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፯ዕደው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ዘአዘዞሙ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ይኵሉ፡ቅትሉ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</w:t>
      </w:r>
      <w:proofErr w:type="spellEnd"/>
      <w:r w:rsidRPr="007127CA">
        <w:rPr>
          <w:rFonts w:ascii="Abyssinica SIL" w:hAnsi="Abyssinica SIL" w:cs="Abyssinica SIL"/>
        </w:rPr>
        <w:t>{ኢ}</w:t>
      </w:r>
      <w:proofErr w:type="spellStart"/>
      <w:r w:rsidRPr="007127CA">
        <w:rPr>
          <w:rFonts w:ascii="Abyssinica SIL" w:hAnsi="Abyssinica SIL" w:cs="Abyssinica SIL"/>
        </w:rPr>
        <w:t>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ኢተሐትሙ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ሔትዮተ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ለነቢይኒ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ዘከልሐ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ተሠጥዎ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ይደሉ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በኃጣውኢሆሙ</w:t>
      </w:r>
      <w:proofErr w:type="spellEnd"/>
      <w:r w:rsidR="007127CA">
        <w:rPr>
          <w:rFonts w:ascii="Abyssinica SIL" w:hAnsi="Abyssinica SIL" w:cs="Abyssinica SIL"/>
        </w:rPr>
        <w:t xml:space="preserve">፨ ፨ </w:t>
      </w:r>
      <w:proofErr w:type="spellStart"/>
      <w:r w:rsidRPr="007127CA">
        <w:rPr>
          <w:rFonts w:ascii="Abyssinica SIL" w:hAnsi="Abyssinica SIL" w:cs="Abyssinica SIL"/>
        </w:rPr>
        <w:t>ወከልሀ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በአዕዛንየ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27B4E85D" w14:textId="3414CCD9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5</w:t>
      </w:r>
      <w:r>
        <w:rPr>
          <w:rFonts w:ascii="Abyssinica SIL" w:hAnsi="Abyssinica SIL" w:cs="Abyssinica SIL"/>
        </w:rPr>
        <w:t>r</w:t>
      </w:r>
    </w:p>
    <w:p w14:paraId="58284689" w14:textId="6BAB5A52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አልጸቁ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ሕ{ይ}</w:t>
      </w:r>
      <w:proofErr w:type="spellStart"/>
      <w:r w:rsidRPr="007127CA">
        <w:rPr>
          <w:rFonts w:ascii="Abyssinica SIL" w:hAnsi="Abyssinica SIL" w:cs="Abyssinica SIL"/>
        </w:rPr>
        <w:t>ውፃታተ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፩ቦሙ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ሞት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፯ዕደው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ይመጽኡ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እምፍኖተ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ላዕላይ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ዘይኔጽር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ሰሜን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፩ንዋየ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ሞት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እዴሁ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ወ፩ብእሲ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ልቡስጶዴር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ወቀለመ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ጸሐፊ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ወቦኡ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መሥዋዕት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ዘብርት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ዓርገ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መርፈቀ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ወጸውዖ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ዘይለብሰ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ዘቦቱ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ቀለመ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ጸሐፊ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ሐቌሁ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ኅልፍ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ወሕትሞ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ሔትዮተ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ፍጽሞሙ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ለዕደው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ይግዕሩ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ወይቴክዙ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በማዕካላ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ወለእሉ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እሰምዕ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ኅልፉ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ትተልውዋ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ወቅሥፉ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ወኢትምህከ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ዓይንክሙ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ወኢትሣሃሉ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ወወሬዛ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ወድንግለ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ወሕፃነ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ወአንስተ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ድምሳሴ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ዘዲቤሁ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ርኢክሙ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ሒትዮተ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ኢትቅትሉ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ወውጥኑ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እምቅዱስየ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ወጠኑ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እምዕደው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ልሂቃን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ነበሩ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አርኵሱ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እምቅቱላን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ፃኡ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ወወጽኡ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ይቀትልዎሙ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ወእም</w:t>
      </w:r>
      <w:proofErr w:type="spellEnd"/>
    </w:p>
    <w:p w14:paraId="1C26D59B" w14:textId="68EA599F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ተፈጸመ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ቅትለት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ተረፍኩ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ወወደቁ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በገጽየ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እኪልሕ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ታጠፍዕኑ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ተረፈ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ትክዕው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መዓተከ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ፈድፋደ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ወመልዓት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እምዳማት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መልዓት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ተራሕቆተ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ይቤሉ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ኀደገ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ኢይሬኢ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አንከሰ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ዓይንየ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ኢትምሕክ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ወኢይሠሃል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ወእሁብ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ፍኖቶሙ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ርእሶሙ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ወቦቱ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ቀለም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ዘባኑ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ተሠጥወ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ገበርኩ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አዘዝከኒ</w:t>
      </w:r>
      <w:proofErr w:type="spellEnd"/>
      <w:r w:rsidR="007127CA">
        <w:rPr>
          <w:rFonts w:ascii="Abyssinica SIL" w:hAnsi="Abyssinica SIL" w:cs="Abyssinica SIL"/>
        </w:rPr>
        <w:t xml:space="preserve">፨ ፨ ፨ ፨ ፨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፲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ይኤዝዝዎ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ይንሣእ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አፍሐመ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ወይክዓው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ኪያሆሙ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ይከሥት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ፆታ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ዘራእየ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ወአርባዕተ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መረገላተ</w:t>
      </w:r>
      <w:proofErr w:type="spellEnd"/>
      <w:r w:rsidR="007127CA">
        <w:rPr>
          <w:rFonts w:ascii="Abyssinica SIL" w:hAnsi="Abyssinica SIL" w:cs="Abyssinica SIL"/>
        </w:rPr>
        <w:t xml:space="preserve">፨ ፨ ፨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ጠፈር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ዕብነ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ሰንፔር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በአምጣነ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አስተርአየ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ዲቤ</w:t>
      </w:r>
      <w:proofErr w:type="spellEnd"/>
      <w:r w:rsidRPr="007127CA">
        <w:rPr>
          <w:rFonts w:ascii="Abyssinica SIL" w:hAnsi="Abyssinica SIL" w:cs="Abyssinica SIL"/>
        </w:rPr>
        <w:t>[ሆ]</w:t>
      </w:r>
      <w:proofErr w:type="spellStart"/>
      <w:r w:rsidRPr="007127CA">
        <w:rPr>
          <w:rFonts w:ascii="Abyssinica SIL" w:hAnsi="Abyssinica SIL" w:cs="Abyssinica SIL"/>
        </w:rPr>
        <w:t>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ወነበቦ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እዴከ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እፍሐመ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4CEFD0F0" w14:textId="2A99DDBE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5</w:t>
      </w:r>
      <w:r>
        <w:rPr>
          <w:rFonts w:ascii="Abyssinica SIL" w:hAnsi="Abyssinica SIL" w:cs="Abyssinica SIL"/>
        </w:rPr>
        <w:t>v</w:t>
      </w:r>
    </w:p>
    <w:p w14:paraId="18DD5B00" w14:textId="54C60D0F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 xml:space="preserve">(col. 1)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ወከዓው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ወቦአ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ኪሩብሰ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እምየማነ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ጊዜ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ደመና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ውሣጤ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ወተንሥአ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መርፈቀ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ወተመልዓ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እምደመና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ወተመልዓ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እምፀዳለ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ወይሰማዕ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ድምፀ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ጸናፌ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ከሃሊ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ይነብብ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ወእምድኅረ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አዚዘ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ብእሲ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ንሣእ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እማእከለ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[ሠ]</w:t>
      </w:r>
      <w:proofErr w:type="spellStart"/>
      <w:r w:rsidRPr="007127CA">
        <w:rPr>
          <w:rFonts w:ascii="Abyssinica SIL" w:hAnsi="Abyssinica SIL" w:cs="Abyssinica SIL"/>
        </w:rPr>
        <w:t>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ዘሀለወ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በዊዖ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ቆመ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ወሰፍሐ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እዴሁ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አማእከለ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ወነሥኦ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ወመጠወ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አዕደዊሁ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ልቡሰ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ጶዴር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ነሢኑ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ወጽአ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ወአስተርአየ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አምሳለ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፬ሠረገላተ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አሐቲ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፩ኪሩብ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ወካልእት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ወርእየቶሙ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ርእየተ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ዕብነ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ክርዕቲሎቤ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ወርእየቶሙ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፩አርአያ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ለአርባዕቲሆሙ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አርባዕቱ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ገጻት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7EF8D19C" w14:textId="19A36DE6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ወኢይትመየጡ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ዘኀቤሁ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አኀዘ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ኀዊረ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ቀዳማዊ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ይተልዉ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ካልአንኒ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ወኢይትመየጡ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ነፍስቶሙ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ወክሣዶሙ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ወእደዊሆሙ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ወአክናፊሆሙ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ወዘውወሙ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ምሉዓነ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፬</w:t>
      </w:r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ወለእሙንቱ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ሰመይዎሙ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ጊልጌል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አሰምዕ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ለለ፩፩፬ገጻት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፩ገጸ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ወበሣልሣዊ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አንበሳ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ወበራብዓዊ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ንስር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ወተለዓሉ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ለሊሁ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ኅቡረ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ዚአሆሙ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ያነሥኡ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ይትለዓሉ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ይትቃወሙ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ኮኑ፡ቆሙ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ይቀውሙ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Pr="007127CA">
        <w:rPr>
          <w:rFonts w:ascii="Abyssinica SIL" w:hAnsi="Abyssinica SIL" w:cs="Abyssinica SIL"/>
        </w:rPr>
        <w:t>}</w:t>
      </w:r>
      <w:proofErr w:type="spellStart"/>
      <w:r w:rsidRPr="007127CA">
        <w:rPr>
          <w:rFonts w:ascii="Abyssinica SIL" w:hAnsi="Abyssinica SIL" w:cs="Abyssinica SIL"/>
        </w:rPr>
        <w:t>ትልዕሉ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ይትሊዓሉ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ሕይወት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ውስቴቶሙ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እመርፈቀ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መቅደስ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ወቆመ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ወአንሢኦሙ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አክናፊሆሙ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ተለዓሉ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ወወጺኦሙ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በበዓተ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ምሥራቃዊ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ለሊሁ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እንስሳ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በመትሕተ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</w:t>
      </w:r>
      <w:proofErr w:type="spellEnd"/>
    </w:p>
    <w:p w14:paraId="594D9240" w14:textId="0777146E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6</w:t>
      </w:r>
      <w:r>
        <w:rPr>
          <w:rFonts w:ascii="Abyssinica SIL" w:hAnsi="Abyssinica SIL" w:cs="Abyssinica SIL"/>
        </w:rPr>
        <w:t>r</w:t>
      </w:r>
    </w:p>
    <w:p w14:paraId="2A8E39DF" w14:textId="3D91104A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ወለበውኩ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ከ[መ]</w:t>
      </w:r>
      <w:proofErr w:type="spellStart"/>
      <w:r w:rsidRPr="007127CA">
        <w:rPr>
          <w:rFonts w:ascii="Abyssinica SIL" w:hAnsi="Abyssinica SIL" w:cs="Abyssinica SIL"/>
        </w:rPr>
        <w:t>ኪሩቤል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r w:rsidRPr="007127CA">
        <w:rPr>
          <w:rFonts w:ascii="Abyssinica SIL" w:hAnsi="Abyssinica SIL" w:cs="Abyssinica SIL"/>
        </w:rPr>
        <w:t>፬ገጻት</w:t>
      </w:r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ለለ፩ወ፬አክናፍ</w:t>
      </w:r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ለለ፩ወምስለ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ወአርአያ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ገጾሙ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ገጻት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ፈለገ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ኮቦር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ወርእየቶሙ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ወኃይለ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ሐዊር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ገጾሙ</w:t>
      </w:r>
      <w:proofErr w:type="spellEnd"/>
      <w:r w:rsidR="007127CA">
        <w:rPr>
          <w:rFonts w:ascii="Abyssinica SIL" w:hAnsi="Abyssinica SIL" w:cs="Abyssinica SIL"/>
        </w:rPr>
        <w:t xml:space="preserve">፨ ፨ ፨ </w:t>
      </w:r>
      <w:proofErr w:type="spellStart"/>
      <w:r w:rsidRPr="007127CA">
        <w:rPr>
          <w:rFonts w:ascii="Abyssinica SIL" w:hAnsi="Abyssinica SIL" w:cs="Abyssinica SIL"/>
        </w:rPr>
        <w:t>ምዕራ</w:t>
      </w:r>
      <w:proofErr w:type="spellEnd"/>
      <w:r w:rsidRPr="007127CA">
        <w:rPr>
          <w:rFonts w:ascii="Abyssinica SIL" w:hAnsi="Abyssinica SIL" w:cs="Abyssinica SIL"/>
        </w:rPr>
        <w:t>[ፍ]</w:t>
      </w:r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፲፩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ይትኔበይ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ዬዞንያስ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ወፈለጥያስ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ምክረ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ኅደጠ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ተሐንጹ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አብያት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ጽሕርት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ወንሕነ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ዓፀደ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ተመይጦ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ይትጌሠጹ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ይትኒበይ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ሕዝቅኤል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ሞተ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ፈላጥያስ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ይቤ</w:t>
      </w:r>
      <w:proofErr w:type="spellEnd"/>
      <w:r w:rsidRPr="007127CA">
        <w:rPr>
          <w:rFonts w:ascii="Abyssinica SIL" w:hAnsi="Abyssinica SIL" w:cs="Abyssinica SIL"/>
        </w:rPr>
        <w:t>፡[ሉ]</w:t>
      </w:r>
      <w:proofErr w:type="spellStart"/>
      <w:r w:rsidRPr="007127CA">
        <w:rPr>
          <w:rFonts w:ascii="Abyssinica SIL" w:hAnsi="Abyssinica SIL" w:cs="Abyssinica SIL"/>
        </w:rPr>
        <w:t>ለትሩፋነ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ይመይጦሙ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ወይሁቦሙ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ይፍርህዎ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ወይክብርዎ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ለእግዚአብሔር</w:t>
      </w:r>
      <w:proofErr w:type="spellEnd"/>
      <w:r w:rsidR="007127CA">
        <w:rPr>
          <w:rFonts w:ascii="Abyssinica SIL" w:hAnsi="Abyssinica SIL" w:cs="Abyssinica SIL"/>
        </w:rPr>
        <w:t xml:space="preserve">፨ ፨ </w:t>
      </w:r>
      <w:proofErr w:type="spellStart"/>
      <w:r w:rsidRPr="007127CA">
        <w:rPr>
          <w:rFonts w:ascii="Abyssinica SIL" w:hAnsi="Abyssinica SIL" w:cs="Abyssinica SIL"/>
        </w:rPr>
        <w:t>ወአልዐለኒ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ወአብአኒ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አንቀጸ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ምሥራቃዊ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ዘይኔጽር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ምሥራቅ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ፀሐይ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በምብዋዓ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አንቀጽ፡ዕስራ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ወ፭ዕደው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ወርኢኩ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በማዕክሎሙ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ዬዞንያስሃ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አዙር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ወፈለጥያስሃ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ቤንዩ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መላእክተ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ዕደው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ይሄልዩ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ወይገብሩ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ምክረ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ሕሡመ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ተሐንጹ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አብ</w:t>
      </w:r>
      <w:proofErr w:type="spellEnd"/>
    </w:p>
    <w:p w14:paraId="2D4EDE94" w14:textId="5E3FDE6E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ጽሕርት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ወንሕነ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በበይነ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ተነበይ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ተነበይ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ወቀነፀ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ወይቤለኒ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ተናገር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ነበብክሙ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አእምር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ሕሊናተ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ልብክሙ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ብዙኃ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ቀተልክሙ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ወመላእክሙ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ፍናዊሃ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ቅቱላነ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አ[ም]</w:t>
      </w:r>
      <w:proofErr w:type="spellStart"/>
      <w:r w:rsidRPr="007127CA">
        <w:rPr>
          <w:rFonts w:ascii="Abyssinica SIL" w:hAnsi="Abyssinica SIL" w:cs="Abyssinica SIL"/>
        </w:rPr>
        <w:t>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ቅቱላኒክሙ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ዘአንበርክሙ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በማእከለ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ጽሕርት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ወአወጽአክሙ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እማዕከላ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ፈራኅክሙ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አመጽአ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ላእሌክሙ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ወእስድደክሙ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እማዕከላ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ወእሜጥወክሙ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አጽራር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ላዕሌክሙ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ትወድቁ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አጽናፈ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እኰንነክሙ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ኢትከውነክሙ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ጽሕርተ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ወአንትሙ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ኢትከውኑ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{ጽ}</w:t>
      </w:r>
      <w:proofErr w:type="spellStart"/>
      <w:r w:rsidRPr="007127CA">
        <w:rPr>
          <w:rFonts w:ascii="Abyssinica SIL" w:hAnsi="Abyssinica SIL" w:cs="Abyssinica SIL"/>
        </w:rPr>
        <w:t>ሥጋ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አጽናፈ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እኴንነክሙ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[በ]</w:t>
      </w:r>
      <w:proofErr w:type="spellStart"/>
      <w:r w:rsidRPr="007127CA">
        <w:rPr>
          <w:rFonts w:ascii="Abyssinica SIL" w:hAnsi="Abyssinica SIL" w:cs="Abyssinica SIL"/>
        </w:rPr>
        <w:t>ትአዛዛትየ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ኢሖርክሙ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ወኵነኒያትየ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ኢገበርክሙ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ኵነኒያተ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ገበርክሙ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ተነበይኩ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ሞተ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ፈላጥያስ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ቢንያ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ወወደቁ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በገጽየ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እኬልሕ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በዓቢይ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ወእቤ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ትገብርኑ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ሕልቀ</w:t>
      </w:r>
      <w:proofErr w:type="spellEnd"/>
    </w:p>
    <w:p w14:paraId="2A35156A" w14:textId="7AEBED41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6</w:t>
      </w:r>
      <w:r>
        <w:rPr>
          <w:rFonts w:ascii="Abyssinica SIL" w:hAnsi="Abyssinica SIL" w:cs="Abyssinica SIL"/>
        </w:rPr>
        <w:t>v</w:t>
      </w:r>
    </w:p>
    <w:p w14:paraId="45BDA0F1" w14:textId="02F27311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r w:rsidRPr="007127CA">
        <w:rPr>
          <w:rFonts w:ascii="Abyssinica SIL" w:hAnsi="Abyssinica SIL" w:cs="Abyssinica SIL"/>
        </w:rPr>
        <w:t>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ተረፈ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አኃዊከ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አኃዊከ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ዕደው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አዝማዲከ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ሐልቁ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</w:t>
      </w:r>
      <w:proofErr w:type="spellStart"/>
      <w:r w:rsidRPr="007127CA">
        <w:rPr>
          <w:rFonts w:ascii="Abyssinica SIL" w:hAnsi="Abyssinica SIL" w:cs="Abyssinica SIL"/>
        </w:rPr>
        <w:t>ኵሎሙ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ይቤሉ</w:t>
      </w:r>
      <w:proofErr w:type="spellEnd"/>
      <w:r w:rsidRPr="007127CA">
        <w:rPr>
          <w:rFonts w:ascii="Abyssinica SIL" w:hAnsi="Abyssinica SIL" w:cs="Abyssinica SIL"/>
        </w:rPr>
        <w:t>፡}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ኅዱራነ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ነዋኃ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ርኅቁ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ተውኅበት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ለርስት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አርሐቅዎሙ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ወበእንተዝ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ዘዘረውከዎሙ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አምዳር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እከውኖሙ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መቅደሰ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ኀዳጠ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በሐውርት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መጽኡ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ተናገር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አስተጋብአክሙ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ወአስተዋሕደክሙ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በሐውርት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ተዘረውክሙ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ወእሁበክሙ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ወይበውዑ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ወየአትተ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ዕቅፍታቲሃ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ርኵሳቲሃ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እምውስቴታ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ወእሁቦሙ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፩ልበ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ወእፀግዎሙ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ሐዲሰ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ከርሥሙ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ዕፂናዊ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እምሥጋሆሙ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ወእሁቦሙ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ሥጋዌ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ይሑሩ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በትእዛዛትየ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ወይዕቀቡ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ኵነኔያትየ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ወይግበርዎሙ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ወይኩኑኒ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እከውኖሙ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ልበ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ዘየሐውር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ድኅረ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ዕቅፍታቲሆሙ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ወርኵሳቲሆሙ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ፍኖተ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ርእሶሙ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</w:t>
      </w:r>
      <w:proofErr w:type="spellEnd"/>
    </w:p>
    <w:p w14:paraId="16D41AD7" w14:textId="1B97D03B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ወአንሥኡ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ኪሩብ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ክነፊሆሙ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ወሠረገላት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እዕራኤል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ዲቤሆሙ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ወዓርገ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ስብሐተ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ወቆመ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ምሥራቀ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ሀገር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ወአንሥአኒ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ወወሰደኒ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ከላዴዎን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በራዕይ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ወተዓተተ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አምላዕሌየ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ራዕይ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ዘኮንኩ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እሬኢ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ወነገርከዎሙ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ለፈላስያን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ቃላተ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ዘአርአየኒ</w:t>
      </w:r>
      <w:proofErr w:type="spellEnd"/>
      <w:r w:rsidR="007127CA">
        <w:rPr>
          <w:rFonts w:ascii="Abyssinica SIL" w:hAnsi="Abyssinica SIL" w:cs="Abyssinica SIL"/>
        </w:rPr>
        <w:t xml:space="preserve">፨ ፨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፲፪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ያስተማስል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ሕዝቅኤል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ለምግባራቲሁ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ፄዋዌ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መጻኢ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ዘኢመጻኢ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ወንጉሠ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ዚአሃ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ተርፉ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ይመውቱ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ወረኃብ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ያጢይቅ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ኢይተርፍ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ወኢይጐነጺ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ለነዋሕ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</w:t>
      </w:r>
      <w:proofErr w:type="spellEnd"/>
      <w:r w:rsidRPr="007127CA">
        <w:rPr>
          <w:rFonts w:ascii="Abyssinica SIL" w:hAnsi="Abyssinica SIL" w:cs="Abyssinica SIL"/>
        </w:rPr>
        <w:t>}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ትነብር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ለርእይ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ወኢይሬእዩ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ወአዕዛን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ለሰሚዕ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ወኢይሰምዑ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እንከሰ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ግበር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ወትፈልስ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ወትፈልስ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እመካንከ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ካልዕ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እንዳዒ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ይኔጽሩ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ው</w:t>
      </w:r>
    </w:p>
    <w:p w14:paraId="3A81206B" w14:textId="55FAE9F3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f. 11</w:t>
      </w:r>
      <w:r w:rsidR="00DF4D74">
        <w:rPr>
          <w:rFonts w:ascii="Abyssinica SIL" w:hAnsi="Abyssinica SIL" w:cs="Abyssinica SIL"/>
        </w:rPr>
        <w:t>7</w:t>
      </w:r>
      <w:r>
        <w:rPr>
          <w:rFonts w:ascii="Abyssinica SIL" w:hAnsi="Abyssinica SIL" w:cs="Abyssinica SIL"/>
        </w:rPr>
        <w:t>r</w:t>
      </w:r>
    </w:p>
    <w:p w14:paraId="6216630D" w14:textId="1CC130FD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እቱ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ወትወሰድ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ከፍአ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ንዋየከ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ትወጽአ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ሠርክ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በቅድሜሆሙ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ይወጽአ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ፈላሲ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በቅድመ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አዕይንቲሆሙ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ክሪ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ወትወጽእ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ቦቱ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በቅድሜሆሙ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መታክፍቲከ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ትፀውር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በጽልመት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ትወስድ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ወትትገለበብ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ወኢትነጽር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ምድረ፡እስመ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ትእምርተ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ረሰይኩከ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እንከሰ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ገበርኩ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አዘዘኒ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ወአውጻእኩ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ንዋይየ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ንዋየ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ፂዋ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ወፍና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ሠርክ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ከረይኩ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ሊተ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ወበጽልመት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ወጻእኩ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እፀውር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በመታክፍትየ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ቅድሜሆሙ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በጽባሕ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ኢይቤለከኑ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አንተ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ፆር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መልአክ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ዘሀለወት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በማዕከሎሙ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ትእምርትክሙ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ገበርኩ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ከማሁ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ፍልሰት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ወፄዋዌ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የሐውሩ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ወመልአክ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በማዕክሎሙ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መትከፍት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ይፀውር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ወይወጽእ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በጽልመት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ይከርዩ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ይሰድዋ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ወይትገለበብ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ገጾ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</w:t>
      </w:r>
      <w:proofErr w:type="spellEnd"/>
    </w:p>
    <w:p w14:paraId="0FE2C55D" w14:textId="0C4A7F9C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ርአይ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በዓይን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ወአስፍሕ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መሥገርትየ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ዓዕሌሁ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ወይሠገር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በመሥገርትየ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ወእወሰዶ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ባቤሎን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ብሔረ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ከላዴዎን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ኪያሃ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ወይመውት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በህየ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በዓውዱ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ይረድእዎ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ወሠራዊቶ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እዘሩ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ነፋስ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ወእመልሕ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ሰይፈ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በድኅሬሆሙ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ሶበ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እዘርዎሙ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በሐውርት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ወአተርፍ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እምኔሆሙ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ሕዳጣነ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ዕደወ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እምሰይፍ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ወረኀብ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ወብድብድ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ይንግሩ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ኃጢአቶሙ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አሕዛብ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ዘኀቤሆሙ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ወየአምሩ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እ[መ]</w:t>
      </w:r>
      <w:proofErr w:type="spellStart"/>
      <w:r w:rsidRPr="007127CA">
        <w:rPr>
          <w:rFonts w:ascii="Abyssinica SIL" w:hAnsi="Abyssinica SIL" w:cs="Abyssinica SIL"/>
        </w:rPr>
        <w:t>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እክለከ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በሑከት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ብላዕ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ማየከኒ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ስተይ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በፍጡን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ወበኀዘን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ለሕዝበ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እክሎሙ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በሥራሕ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ይበልዑ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ወማዮሙ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በሙስና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ይሰትዩ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ትማሰን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እምልዓተ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ዚአሃ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ዓመፃ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ይነብሩ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ውስቴታ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ወአህጉር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ይትኀደራ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ይእዜ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ይማሰና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።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ምንትኑ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1BAA86D9" w14:textId="63571298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7</w:t>
      </w:r>
      <w:r>
        <w:rPr>
          <w:rFonts w:ascii="Abyssinica SIL" w:hAnsi="Abyssinica SIL" w:cs="Abyssinica SIL"/>
        </w:rPr>
        <w:t>v</w:t>
      </w:r>
    </w:p>
    <w:p w14:paraId="09BA39E2" w14:textId="6D16B855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r w:rsidRPr="007127CA">
        <w:rPr>
          <w:rFonts w:ascii="Abyssinica SIL" w:hAnsi="Abyssinica SIL" w:cs="Abyssinica SIL"/>
        </w:rPr>
        <w:t>{ለ}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ምሳሌ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ለነዋኅ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ይተኀደጉ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ወይጠፍዕ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ራዕይ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በበይነ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እስዕራ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ለዛቲ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ምሳሌ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ወኢትትነገር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አልፀቁ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ዕለታት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ከንቶ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ወኢሰገል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ዘያናፍቅ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ደቂቀ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ዘአነብብ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ዘአነብብ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ወኢይጐነዲ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በመዋዕሊክሙ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ኦቤተ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አምዓዒ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አነብብ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ወእገብሮ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ዘይሬኢ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ለብዙኅ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ወለነዊኅ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ዓመታት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ዘይትነበዝ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ኢይርሕቅ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ንባብየ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ወቃል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ዘነበብኩ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ይትፌጸም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፲፫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ያፈርሆሙ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ለሐሳውያን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ይትነበዩ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እምርእሶሙ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ወያስሕቱ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ያሴፍዉ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ሰላመ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ሐሳዊተ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ወይመርጉ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በፅቡር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ኀሠር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ወከማሁ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ያፈርሆሙ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ለአዋል</w:t>
      </w:r>
      <w:proofErr w:type="spellEnd"/>
    </w:p>
    <w:p w14:paraId="484B5650" w14:textId="00DD2986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 xml:space="preserve">(col. 2) </w:t>
      </w:r>
      <w:r w:rsidRPr="007127CA">
        <w:rPr>
          <w:rFonts w:ascii="Abyssinica SIL" w:hAnsi="Abyssinica SIL" w:cs="Abyssinica SIL"/>
        </w:rPr>
        <w:t>ደ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ይትኔበያ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እምልቦን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ወይሰፍያ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መተርአሳተ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ኵርናዕ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ወኮነ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ተነበይ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ለነቢያተ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ይትኔበዩ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ይትኒበዩ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እምልቦሙ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ስምዑ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ለነቢያት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ኢማዕምራን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መንፈሶሙ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ወኢርእዩ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ምንተኒ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ከመቈናጽ</w:t>
      </w:r>
      <w:proofErr w:type="spellEnd"/>
      <w:r w:rsidRPr="007127CA">
        <w:rPr>
          <w:rFonts w:ascii="Abyssinica SIL" w:hAnsi="Abyssinica SIL" w:cs="Abyssinica SIL"/>
        </w:rPr>
        <w:t>{ር}ል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በድው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ነቢያቲከ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ኮኑ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ኢዓረግሙ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አንጻረ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ወኢያቀምክሙ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ጥቅመ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ቤተ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ትቁሙ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ፀብዕ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በዕለተ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ከንቱታተ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ይሬእዩ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ወያሰግሉ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ሐሰተ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ይልአኮሙ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ወይጸንዑ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ለአቅሞ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ቃል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አኮኑ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በከዊነ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ርኢክሙ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ወሰገለ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ሐሰተ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ነበብክሙ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ወትቤሉ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ኢነበብኩ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በበይነ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ነበብክሙ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ከንቱታተ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ወርኢክሙ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ሐሰተ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ኀቤክሙ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እዴየ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ነቢያት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ይሬእዩ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ከንቱታተ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ወያስግሉ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ሐሰተ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ወኢሀለው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ምክረ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ወጽሐፈ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ኢይጽሐፉ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እስራኤል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ኢይበውዑ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</w:t>
      </w:r>
      <w:proofErr w:type="spellEnd"/>
    </w:p>
    <w:p w14:paraId="66116A23" w14:textId="79876DD9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f. 11</w:t>
      </w:r>
      <w:r w:rsidR="00DF4D74">
        <w:rPr>
          <w:rFonts w:ascii="Abyssinica SIL" w:hAnsi="Abyssinica SIL" w:cs="Abyssinica SIL"/>
        </w:rPr>
        <w:t>8</w:t>
      </w:r>
      <w:r>
        <w:rPr>
          <w:rFonts w:ascii="Abyssinica SIL" w:hAnsi="Abyssinica SIL" w:cs="Abyssinica SIL"/>
        </w:rPr>
        <w:t>r</w:t>
      </w:r>
    </w:p>
    <w:p w14:paraId="0D3B1248" w14:textId="5E1EFE5F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1) </w:t>
      </w:r>
      <w:proofErr w:type="spellStart"/>
      <w:r w:rsidRPr="007127CA">
        <w:rPr>
          <w:rFonts w:ascii="Abyssinica SIL" w:hAnsi="Abyssinica SIL" w:cs="Abyssinica SIL"/>
        </w:rPr>
        <w:t>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አስሐቱ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ሰላም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ወአልቦ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ሰላም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የሐንጽ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ወእሙንቱ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ይመርግዋ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በጽቡር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ኃሠር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ይመርግዋ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አስተራክቦ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ዝናም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አይኅ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እሁብ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ዓቢያነ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ይወድቁ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በኃይል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እምላዕል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ወነፋሰ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ዓውሎናዊ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ዘያነቅዕ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ዓረፍት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ወድቀት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ይብሉክሙ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አይቴ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ሀሎ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ምርግክሙ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ዘመረግክሙ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ወእገብር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{እ}</w:t>
      </w:r>
      <w:proofErr w:type="spellStart"/>
      <w:r w:rsidRPr="007127CA">
        <w:rPr>
          <w:rFonts w:ascii="Abyssinica SIL" w:hAnsi="Abyssinica SIL" w:cs="Abyssinica SIL"/>
        </w:rPr>
        <w:t>ይስጥጥ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መንፈሰ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ማዕበላት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ወይከውን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ዝናም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ማይ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በቍጥዓየ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</w:t>
      </w:r>
      <w:proofErr w:type="spellEnd"/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ርድ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አዕባነ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ዓቢያነ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ለሥራዌ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ወእመዘብር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መረግክሙ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</w:t>
      </w:r>
      <w:proofErr w:type="spellEnd"/>
      <w:r w:rsidRPr="007127CA">
        <w:rPr>
          <w:rFonts w:ascii="Abyssinica SIL" w:hAnsi="Abyssinica SIL" w:cs="Abyssinica SIL"/>
        </w:rPr>
        <w:t>{ተ}</w:t>
      </w:r>
      <w:proofErr w:type="spellStart"/>
      <w:r w:rsidRPr="007127CA">
        <w:rPr>
          <w:rFonts w:ascii="Abyssinica SIL" w:hAnsi="Abyssinica SIL" w:cs="Abyssinica SIL"/>
        </w:rPr>
        <w:t>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ታስተራክቡ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ወአኢርያ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ምስለ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ምድር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ወይትከሠት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መሠረታ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ወትወድቅ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ወተኃልቅ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በማዕከላ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ውእቱ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ወአሠልጥ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መዓትየ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ዓረፍት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ገየርዋ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እንበለ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ያስተራክቡ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ወእብለክሙ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ኢሀለወት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አረፍት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ወኢሀለዉ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ገየርዋ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ነቢያተ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እስራ</w:t>
      </w:r>
      <w:proofErr w:type="spellEnd"/>
      <w:r w:rsidRPr="007127CA">
        <w:rPr>
          <w:rFonts w:ascii="Abyssinica SIL" w:hAnsi="Abyssinica SIL" w:cs="Abyssinica SIL"/>
        </w:rPr>
        <w:t>[ኤ]ል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ተነበዩ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ለኢየሩሳሌም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ወርእዩ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ላቲ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ራእየ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ሰላም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ወአልቦ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ሰላም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ወአንተ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እጓለ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እመሕያው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አጽንዕ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ገጸከ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ዲበ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አዋልደ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ይትኔበያ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እምል</w:t>
      </w:r>
      <w:proofErr w:type="spellEnd"/>
    </w:p>
    <w:p w14:paraId="5F5F0712" w14:textId="1AF272AF" w:rsidR="00904D11" w:rsidRPr="007127CA" w:rsidRDefault="00662F6B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 xml:space="preserve">(col. 2) </w:t>
      </w:r>
      <w:proofErr w:type="spellStart"/>
      <w:r w:rsidRPr="007127CA">
        <w:rPr>
          <w:rFonts w:ascii="Abyssinica SIL" w:hAnsi="Abyssinica SIL" w:cs="Abyssinica SIL"/>
        </w:rPr>
        <w:t>ቦን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ወተነበይ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ላዕሌሆን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ወበል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አሌ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ሎን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ይሰፍያ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መተርአሳተ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ኵርናዓ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ወይገብራ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ጽግዓ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ለርእስ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እድሜ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ለእኂዘ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አኀዘ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ኮና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የሐይዋ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ነፍሳቲሆን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ወኮኑ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ያረኵሱ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ኪያየ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በኀበ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በእንተ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ሕፍነ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ሰገም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ወፍተ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ሕብስት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ይቅትሉ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ኢይመውቱ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ወያሕይዉ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ኢየሐይዉ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{ኢ}</w:t>
      </w:r>
      <w:proofErr w:type="spellStart"/>
      <w:r w:rsidRPr="007127CA">
        <w:rPr>
          <w:rFonts w:ascii="Abyssinica SIL" w:hAnsi="Abyssinica SIL" w:cs="Abyssinica SIL"/>
        </w:rPr>
        <w:t>ይሄስዉ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የአምኑ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ሐሰታተ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በበይነ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እሎንተ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ይብል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አምላክ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ናሁ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ላዕለ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መተርአሳቲክሙ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ዘቦሙ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ትእኅዙ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ዘይሠርሩ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ወአሠጥጦን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በታሕተ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ኵርናዓቲክሙ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ወአኀድግ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ለእለ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ትእኅዝዎሙ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ነፍሳተሰ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ለሠሪር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r w:rsidRPr="007127CA">
        <w:rPr>
          <w:rFonts w:ascii="Abyssinica SIL" w:hAnsi="Abyssinica SIL" w:cs="Abyssinica SIL"/>
        </w:rPr>
        <w:t>[ወ]</w:t>
      </w:r>
      <w:proofErr w:type="spellStart"/>
      <w:r w:rsidRPr="007127CA">
        <w:rPr>
          <w:rFonts w:ascii="Abyssinica SIL" w:hAnsi="Abyssinica SIL" w:cs="Abyssinica SIL"/>
        </w:rPr>
        <w:t>አሠጥጥ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ጽግዓቲክሙ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ወአድኅን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እምእዴክሙ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ወኢይሂልዉ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እንከ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ውስተ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አዕዳዊክሙ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ለሕብልያ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እስመ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አኅዘንክሙ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ልበ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ጻድቅ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በሐሰት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ዘአነ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ኢያኅዘንኩ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ወአጽናዕክሙ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አዕዳወ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ኃጥእ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ኢይትመየጥ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እምፍኖቱ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እኪት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ወይሕየው</w:t>
      </w:r>
      <w:proofErr w:type="spellEnd"/>
      <w:r w:rsidR="007127CA">
        <w:rPr>
          <w:rFonts w:ascii="Abyssinica SIL" w:hAnsi="Abyssinica SIL" w:cs="Abyssinica SIL"/>
        </w:rPr>
        <w:t xml:space="preserve">፨ </w:t>
      </w:r>
      <w:proofErr w:type="spellStart"/>
      <w:r w:rsidRPr="007127CA">
        <w:rPr>
          <w:rFonts w:ascii="Abyssinica SIL" w:hAnsi="Abyssinica SIL" w:cs="Abyssinica SIL"/>
        </w:rPr>
        <w:t>በበይነ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ዝንቱ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ኢትሬእዮ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ከንቱታተ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ወኢታሰግሉ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ሰገላተ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ወአድኅን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ሕዝብየ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እምእዴክሙ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ወተአምሩ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ከመ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አነ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እግዚእ</w:t>
      </w:r>
      <w:proofErr w:type="spellEnd"/>
      <w:r w:rsidR="007127CA">
        <w:rPr>
          <w:rFonts w:ascii="Abyssinica SIL" w:hAnsi="Abyssinica SIL" w:cs="Abyssinica SIL"/>
        </w:rPr>
        <w:t xml:space="preserve">፨ ፨ </w:t>
      </w:r>
      <w:proofErr w:type="spellStart"/>
      <w:r w:rsidRPr="007127CA">
        <w:rPr>
          <w:rFonts w:ascii="Abyssinica SIL" w:hAnsi="Abyssinica SIL" w:cs="Abyssinica SIL"/>
        </w:rPr>
        <w:t>ምዕራፍ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r w:rsidRPr="007127CA">
        <w:rPr>
          <w:rFonts w:ascii="Abyssinica SIL" w:hAnsi="Abyssinica SIL" w:cs="Abyssinica SIL"/>
        </w:rPr>
        <w:t>፲፬</w:t>
      </w:r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በዝ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ያፈርሆሙ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እግዚአብሔር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ለምስኪናነ</w:t>
      </w:r>
      <w:proofErr w:type="spellEnd"/>
      <w:r w:rsidR="007127CA">
        <w:rPr>
          <w:rFonts w:ascii="Abyssinica SIL" w:hAnsi="Abyssinica SIL" w:cs="Abyssinica SIL"/>
        </w:rPr>
        <w:t xml:space="preserve">፤ </w:t>
      </w:r>
      <w:proofErr w:type="spellStart"/>
      <w:r w:rsidRPr="007127CA">
        <w:rPr>
          <w:rFonts w:ascii="Abyssinica SIL" w:hAnsi="Abyssinica SIL" w:cs="Abyssinica SIL"/>
        </w:rPr>
        <w:t>ጣዖታተ</w:t>
      </w:r>
      <w:proofErr w:type="spellEnd"/>
      <w:r w:rsidR="007127CA">
        <w:rPr>
          <w:rFonts w:ascii="Abyssinica SIL" w:hAnsi="Abyssinica SIL" w:cs="Abyssinica SIL"/>
        </w:rPr>
        <w:t xml:space="preserve">፤ </w:t>
      </w:r>
    </w:p>
    <w:p w14:paraId="5EC6D418" w14:textId="7362D0C6" w:rsidR="00FC37D2" w:rsidRDefault="00FC37D2" w:rsidP="00D110E9">
      <w:pPr>
        <w:jc w:val="both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f. 11</w:t>
      </w:r>
      <w:r w:rsidR="00DF4D74">
        <w:rPr>
          <w:rFonts w:ascii="Abyssinica SIL" w:hAnsi="Abyssinica SIL" w:cs="Abyssinica SIL"/>
        </w:rPr>
        <w:t>8</w:t>
      </w:r>
      <w:r>
        <w:rPr>
          <w:rFonts w:ascii="Abyssinica SIL" w:hAnsi="Abyssinica SIL" w:cs="Abyssinica SIL"/>
        </w:rPr>
        <w:t>v</w:t>
      </w:r>
    </w:p>
    <w:p w14:paraId="5B9F2504" w14:textId="48F0F3D3" w:rsidR="00904D11" w:rsidRPr="007530C3" w:rsidRDefault="00662F6B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</w:rPr>
        <w:t xml:space="preserve">(col. </w:t>
      </w:r>
      <w:r w:rsidR="007530C3">
        <w:rPr>
          <w:rFonts w:ascii="Abyssinica SIL" w:hAnsi="Abyssinica SIL" w:cs="Abyssinica SIL"/>
        </w:rPr>
        <w:t>1</w:t>
      </w:r>
      <w:r>
        <w:rPr>
          <w:rFonts w:ascii="Abyssinica SIL" w:hAnsi="Abyssinica SIL" w:cs="Abyssinica SIL"/>
        </w:rPr>
        <w:t xml:space="preserve">) </w:t>
      </w:r>
      <w:r w:rsidRPr="007127CA">
        <w:rPr>
          <w:rFonts w:ascii="Abyssinica SIL" w:hAnsi="Abyssinica SIL" w:cs="Abyssinica SIL"/>
        </w:rPr>
        <w:t>እ</w:t>
      </w:r>
      <w:r w:rsidR="007530C3">
        <w:rPr>
          <w:rFonts w:ascii="Abyssinica SIL" w:hAnsi="Abyssinica SIL" w:cs="Abyssinica SIL"/>
          <w:lang w:val="am-ET"/>
        </w:rPr>
        <w:t>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ይመጽኡ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ነቢያት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ይትማከሩ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ያጠፍኦሙ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ለነቢያትኒ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ያስሕቶሙ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ይሠጠውዎሙ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እከያቲሆሙ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ኖኅሰ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ወዳንኤል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ወኢዮብ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በጽድቆ[ሙ፡]ርእሶሙ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ባሕቲቱ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እኩያነ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እምረኀብ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ወእምአራዊት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እኩያን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ወሰይፍወብድብድ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ዘሀሎ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ይሬኑ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ሕዝብ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ኃጥአን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ይዌስክ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ኑዛዜ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ለተረፈ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፨ ፨ </w:t>
      </w:r>
      <w:r w:rsidRPr="007530C3">
        <w:rPr>
          <w:rFonts w:ascii="Abyssinica SIL" w:hAnsi="Abyssinica SIL" w:cs="Abyssinica SIL"/>
          <w:lang w:val="am-ET"/>
        </w:rPr>
        <w:t>ወመጽኡ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እምረበናተ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ወነበሩ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ቅድሜየ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አንበሩ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ወዕቅፍተ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አቀሙ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አንጸረ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ገጾሙ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ይሴአሉኒ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እሠጠዎሙ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ንግሮሙ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ዘአንበረ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ወእቅፍተ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አቀመ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አንጻረ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ገጹ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ወይመጽእ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ይሲአለኒ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አወሥእ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ሎቱ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ርኵሳቲሁ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ይትአኀዙ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ዘቦቱ{ሙ}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ተግሡ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ጣዖታቲሆሙ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035BDE60" w14:textId="6D1AA6B2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2) ተመየጡ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ወተገኃሡ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አማልክቲክሙ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ወሚጡ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ገጸክሙ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ርኵሳቲክሙ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ወእምፈላሰያን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ፈለሱ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{እም}ውስተ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ተነክረ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ወአንበረ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ወአቀመ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ዕቅፍተ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ዕከዩ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አንጻረ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ገጹ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ወመጽአ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ይሰአለኒ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ለልየ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እሠጠዎ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ወአጸንዕ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ገጽየ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ወእሬሰዮ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ለአርአያ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ወአሣር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ሕዝብየ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ወተናገረ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አስሐትአነኩ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ወአሰፍሕ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ወእጸመስሶ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ሕዝብየ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ወይጸውሩ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በአምጣነ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ዘተሥዕለ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ከማሁ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ኢይሰሐቱ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ጌጋዮሙ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ይኩኑኒ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ሕዝበ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አከውኖሙ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ፀባዖት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ሊተ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ትጌጊ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ጊጋየ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እስፍሕ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ላዕሌሃ፤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ወእቀጠቅጥ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ኃይለ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እክል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ወእፌኑ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ረኀበ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ወእቀትል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ወእንስሳ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፫ዕደው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</w:t>
      </w:r>
    </w:p>
    <w:p w14:paraId="62E34BEF" w14:textId="510AD9C7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</w:t>
      </w:r>
      <w:r w:rsidR="00DF4D74">
        <w:rPr>
          <w:rFonts w:ascii="Abyssinica SIL" w:hAnsi="Abyssinica SIL" w:cs="Abyssinica SIL"/>
          <w:lang w:val="am-ET"/>
        </w:rPr>
        <w:t>19</w:t>
      </w:r>
      <w:r>
        <w:rPr>
          <w:rFonts w:ascii="Abyssinica SIL" w:hAnsi="Abyssinica SIL" w:cs="Abyssinica SIL"/>
          <w:lang w:val="am-ET"/>
        </w:rPr>
        <w:t>r</w:t>
      </w:r>
    </w:p>
    <w:p w14:paraId="766ECD22" w14:textId="3B345D12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ኖኅ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ወዳንኤል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ወኢዮብ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በጽድቆሙ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ፀባዖት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አራዊተ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እኩያነ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አምጻእኩ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አጥፍአ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በድወ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ዘአልቦ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ኃላፊ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እንበይነ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አራዊት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፫ዕደው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ፀባዖት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ኢያድኅኑ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{ጥፋዕኩ}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ባሕቲቶሙ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ምድር፡ከስ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ትጠፍዕ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አመጽእ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ሰይፈ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ወእቤሎ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ለሰይፍ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ኅል{ወ}ፍ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ወእቀትል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ወእንስሳ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፫ውስቴታ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ኢያድኅኑ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ባሕቲቶሙ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ይድኅኑ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ፈኖኩ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ብድብድኒ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ወከዓውኩ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በደም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ወእንስሳ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ኖኅ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ወዳንኤል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ወኢዮብ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በጽድቆሙ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ያድኅኑ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ነፍሳቲሆሙ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፬መቅሠፍታተ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ኅሱማነ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ሰይፈ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{ወሰይፈ}ወአራዊተ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lastRenderedPageBreak/>
        <w:t>ወረኀበ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ወብድብደ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ፈኖኩ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እቅትል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ወአንስሳ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ባሕቱ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ይተርፍ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[ወ]</w:t>
      </w:r>
    </w:p>
    <w:p w14:paraId="13C07D67" w14:textId="2F7776B2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2) ውስቴታ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መድኃኒት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ዘእለሰ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ያወጽኡ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ይበውኡ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ወትሬእዩ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ወምክራቲሆሙ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ወትትፌሥሑ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ዘአምጻእኩ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ዘአምጻእኩ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ላዕሌሃ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ወይናዝዙክሙ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ትሬእዩ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ወምክራቲሆሙ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ለከንቱ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ዘገበርኩ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ዘረሰይኩ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ምዕራፍ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፲፭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ይተኔበይ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ዘተመትረ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ኢይበቊዕ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ለምንትኒ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ዘእንበለ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ለባሕቲቱ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ከማሁ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አይሁድ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ኃጣውኢሆሙ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ዘበልዩ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ይውዕዩ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፨ ፨ ፨ ፨ </w:t>
      </w:r>
      <w:r w:rsidRPr="007530C3">
        <w:rPr>
          <w:rFonts w:ascii="Abyssinica SIL" w:hAnsi="Abyssinica SIL" w:cs="Abyssinica SIL"/>
          <w:lang w:val="am-ET"/>
        </w:rPr>
        <w:t>፩ወኮነ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፪ወልደ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እመሐያው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ጽፉቃን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ገዳም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ይነሥኡ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እምኔሂ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ይኩን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በተግባር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ወይትገበር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መትከል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ይስቀል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ንዋይ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ተውህበ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ሲሳይ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ክልኪተ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ክፍላቲሁ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በልዖ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ወመንፈቁ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ይበቍዕ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ለምግባር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ምሉዓ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ግዘፍ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ድልወ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ለምግባር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በልዖ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ወአ[ወ]አዮ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ምንትኒ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</w:t>
      </w:r>
    </w:p>
    <w:p w14:paraId="188CF924" w14:textId="6C03F27F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</w:t>
      </w:r>
      <w:r w:rsidR="00DF4D74">
        <w:rPr>
          <w:rFonts w:ascii="Abyssinica SIL" w:hAnsi="Abyssinica SIL" w:cs="Abyssinica SIL"/>
          <w:lang w:val="am-ET"/>
        </w:rPr>
        <w:t>19</w:t>
      </w:r>
      <w:r>
        <w:rPr>
          <w:rFonts w:ascii="Abyssinica SIL" w:hAnsi="Abyssinica SIL" w:cs="Abyssinica SIL"/>
          <w:lang w:val="am-ET"/>
        </w:rPr>
        <w:t>v</w:t>
      </w:r>
    </w:p>
    <w:p w14:paraId="5A978932" w14:textId="60C5C427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ግባር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ዘወሀብክዎ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ይብላዕ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እሜጡ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ኅዱራነ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ወአጸንዕ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ገጽየ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ወይወጽኡ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ያሐልቆሙ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አጽናዕኩ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ገጽየ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ወረሰይኩ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ብዱት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ወምዝብርተ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ጊጉያነ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፨ </w:t>
      </w:r>
      <w:r w:rsidRPr="007530C3">
        <w:rPr>
          <w:rFonts w:ascii="Abyssinica SIL" w:hAnsi="Abyssinica SIL" w:cs="Abyssinica SIL"/>
          <w:lang w:val="am-ET"/>
        </w:rPr>
        <w:t>ምዕራፍ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፲፮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ያርኤ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ኤምዝጋናሃ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ቅደመ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አዕበያ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ኢትዜከር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ሰገደት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ለሊሉያን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አፈድፈደት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እምሰማርያ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ወሰዶም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እንበይነዝ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አግብኦ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ያመዝብርዋ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ወያኅሥርዋ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የዓቅብ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ኪዳኖ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ትሩፋኒህ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፨</w:t>
      </w:r>
      <w:r w:rsidR="0012209E">
        <w:rPr>
          <w:rFonts w:ascii="Abyssinica SIL" w:hAnsi="Abyssinica SIL" w:cs="Abyssinica SIL"/>
          <w:lang w:val="am-ET"/>
        </w:rPr>
        <w:t xml:space="preserve">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አስምዕ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ርኵሳቲሃ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ወትብል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ሥርውኪ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ከነዓን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አቡኪ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አምሬዎን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ኪጥያ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ተወለድኪ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በዕለተ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ልደትኪ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ኢተመትረ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ኅንብርትኪ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ወኢተሐፀብኪ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ለመድኃኒት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ወኢተቀሠምኪ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በፄው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ወኢ{ተ}ጠብለልኪ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በአጽርቅት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ወኢ</w:t>
      </w:r>
    </w:p>
    <w:p w14:paraId="02772686" w14:textId="39276AB1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 xml:space="preserve">(col. </w:t>
      </w:r>
      <w:r>
        <w:rPr>
          <w:rFonts w:ascii="Abyssinica SIL" w:hAnsi="Abyssinica SIL" w:cs="Abyssinica SIL"/>
          <w:lang w:val="am-ET"/>
        </w:rPr>
        <w:t>2</w:t>
      </w:r>
      <w:r w:rsidRPr="007530C3">
        <w:rPr>
          <w:rFonts w:ascii="Abyssinica SIL" w:hAnsi="Abyssinica SIL" w:cs="Abyssinica SIL"/>
          <w:lang w:val="am-ET"/>
        </w:rPr>
        <w:t>) መሐኮተኪ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ይግበር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አሐተ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እምአላንቱ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ይሣሃለኪ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ገደፈኪ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ገጸ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በኃሣረ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በዕለት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ዘባቲ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ተወለድኪ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ወኃለፍኩ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ወርኢኩኪ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ትትከየዲ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በደምኪ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ወእቤለኪ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ሀለውኩኪ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ሕየዊ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ዘእብልሰ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ሕየዊ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ብዙኃ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ረሰይኩኪ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ሠርፀ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ሐቅል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ወበዛኅኪ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ወዓበይኪ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ወ{ወ}ቦዕኪ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ወበጻሕኪ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ሥጋዊ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ወመልዑ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አጥባትኪ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ወሠረፀ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ሰእርትኪ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ወሀለውኩኪ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ዕርቅተ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ኃሣር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ወኃለፍኩ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ርኢኩኪ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በጽሐ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ጊዜ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ጊዜ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መፍቀርያን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ወሰፋሕኩ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ኪዳንየ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ላዕሊኪ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ወከደንኩ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ኃፍረትየ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ወመሐልኩ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ለኪዳን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ሊተ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ወሐፀብኩኪ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ወአንጻሕኩ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ደመኪ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ወቀባዕኩኪ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ቅብዓ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ወአልበስኩኪ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አሰቀ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ወአስተሰ{ነ}አንኩኪ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ያክንተ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ወአቅነትኩኪ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ቢሶሰ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ወአልበስኩኪ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ቀጢነ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ወወደይኩ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አውቃፋተ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አዕዳውኪ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ወባዝግና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ክሣድኪ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ወአስኑገ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ወአክሊለ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ወተሠርገውኪ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ወርቀ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ወብሩረ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lastRenderedPageBreak/>
        <w:t>ወለበሰኪ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ቢሶሰ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ወሲራየ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ወሰንዳሌ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ወመዓረ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ወቅብዓ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ክብርተ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ወበጻሕኪ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ለመንግሥት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ወወጽእ{ኪ}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0CD4820F" w14:textId="7CB5B086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0</w:t>
      </w:r>
      <w:r>
        <w:rPr>
          <w:rFonts w:ascii="Abyssinica SIL" w:hAnsi="Abyssinica SIL" w:cs="Abyssinica SIL"/>
          <w:lang w:val="am-ET"/>
        </w:rPr>
        <w:t>r</w:t>
      </w:r>
    </w:p>
    <w:p w14:paraId="300D909D" w14:textId="52B1DF68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ፍጽምተ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በክብርየ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ዘአንበርኩ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ዲቤኪ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አምላክ።ወእንዘ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ትትዌከሊ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በሰንኪ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ዘመውኪ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በስምኪ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ወአቀምኪ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ኃላፌ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ትኩኒ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ዚአሁ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ወነሢአኪ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እምአልባስኪ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አማልክተ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ዘተሰፍየ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እምላፌ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ወለፌ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ወዘመውኪ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ዘኢኮነ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ወከማሁ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ድኅረ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ወነሣአኪ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ንዋያተ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ክብርኪ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እምወርቅየ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ወብሩርየ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ዘወሀብኩኪ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ምስላተ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ወዘመውኪ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ወነሣእኪ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አልባሰኪ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ዘአለቅ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ወአልበሰኪዮሙ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ወቅብዕየ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ወዕጣንየ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ገጾሙ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ወኅብስትየ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ዘወሀብኩኪ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ሰንዳሌ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ወቅብዓ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ወመዓረ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ዘቦሙ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አጽናዕኩኪ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ቅድሜሆሙ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ለመዓዛ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ሠናይ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ወነሣእኪ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ደቂቀኪ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ዘወለድኪ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ሊተ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ወሦዕኪ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ለበሊዕ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ቦ[ኑ]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ንዕስት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ሥዕኪ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ወአባዕኪ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ትቄድሲ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ወእምድኅረ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ወዝሙታትኪ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ኢተዘከርኪ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ንዕስኪ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ዕርቅተ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ወምሉዓ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ኃፍረት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ወክይድት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በደምኪ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ወሐነጽኪ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ዘምዎ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137197C7" w14:textId="6CAFD81B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2) መንበረ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ምሕላፍ[እ]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ሐነጽኪ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ትእምርተ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ክብረኪ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ወቀፈጽኪ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አቊያጸኪ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ኃላፌ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ወአብዛኅኪ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ዝሙታተኪ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ወዘመውኪ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አግዋረኪ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ነፍስቶሙ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ወአብዛኅኪ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ታምዕዕኒ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እስፍሕ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ወአእትት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መጽደቂኪ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ወእሜጥወኪ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ለነፍሳተ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ጸላዕትኪ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ፓሌስቲናውያን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የኃፍራ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እምፍኖትኪ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ጊግይት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ወዘመውኪ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አሱር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ኢጸገብኪ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ወእምድኅረ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ዘመውኪ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አጸገብኪ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ወአብዛኅኪ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ከነዓን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ከለዳውያን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ኢጸገብኪ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አነጽሕ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{ደ}ልበኪ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ምግባራተ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ዘማዊት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ኢትሐፍር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ሐነጽኪ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ለዘምዎ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ፍኖት፡ወገበርኪ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ምንባረኪ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ምሕላፍ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ዘማዊት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ኢኮንኪ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ታበዝኅ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ደነሰ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ታስተኃቅር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ዘማዊት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ታመጽእ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ባዕዳነ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ምታ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ለኵሎን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ዘማት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ይሁብዎን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ደነሳተ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ወሀብኪ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ደነኅተ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ማኅዘንኪ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ወሀብታተ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ትሁቢዮሙ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ይባኡ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እምኵለሄ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ይዘምዉ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</w:p>
    <w:p w14:paraId="3BDC3E3F" w14:textId="3EB08D9B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0</w:t>
      </w:r>
      <w:r>
        <w:rPr>
          <w:rFonts w:ascii="Abyssinica SIL" w:hAnsi="Abyssinica SIL" w:cs="Abyssinica SIL"/>
          <w:lang w:val="am-ET"/>
        </w:rPr>
        <w:t>v</w:t>
      </w:r>
    </w:p>
    <w:p w14:paraId="07D87561" w14:textId="7564ECC5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ልማደ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በዝሙታቲሆን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ወአምድኅሬኪ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ዘከመዝ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ዘደነስኪ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ወኢይዲንሱኪ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ልማድ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በዐይነ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ዘማ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ተዘርወ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ብርትየ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ወቀፈጽኪ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ኃፍረተኪ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በዝሙታትኪ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መሐዝንኪ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በደመ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ደቂቅኪ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ዘወሀብኪዮሙ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አስታጋብእ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መሐዛነኪ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ተደመርኪ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ወለኵሎሙ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አፍከርኪዮሙ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ጸላእኪዮሙ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ወአስተጋብኦሙ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እምኵለሄ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ወእቀፍጽ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ኃሣረኪ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በቅድሜሆሙ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ወይሬእዩ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ኃፍረተኪ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በእኴንነኪ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በኵነኒያተ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ዘማት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ወዘከዓውያነ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ደማት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ወእሜጥወኪ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ወቅንዓት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ወእሜውጥወኪ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ወይመዘብሩ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ዝሙትኪ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ወይነሥቱ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ምንባረኪ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ወይሰልቡኪ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አልባሰኪ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ወየአትቱ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ንዋያተ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ክብርኪ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lastRenderedPageBreak/>
        <w:t>ወየኀድጉኪ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ዕራቀኪ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ወምሉዓ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ኃሣር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ወያመጽኡ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ወይዌግሩኪ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በአዕባን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ወይመትሩኪ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በመጣብሒሆሙ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ወያያውዕዩ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አብያተኪ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ወይገብሩ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ብዙኃት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ወተኀድጊ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ዘምዎ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ወኢትዴንሲ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ወአኅድድግ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ወአአ</w:t>
      </w:r>
    </w:p>
    <w:p w14:paraId="161BB3AD" w14:textId="451C1CFA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 xml:space="preserve">(col. </w:t>
      </w:r>
      <w:r>
        <w:rPr>
          <w:rFonts w:ascii="Abyssinica SIL" w:hAnsi="Abyssinica SIL" w:cs="Abyssinica SIL"/>
          <w:lang w:val="am-ET"/>
        </w:rPr>
        <w:t>2</w:t>
      </w:r>
      <w:r w:rsidRPr="007530C3">
        <w:rPr>
          <w:rFonts w:ascii="Abyssinica SIL" w:hAnsi="Abyssinica SIL" w:cs="Abyssinica SIL"/>
          <w:lang w:val="am-ET"/>
        </w:rPr>
        <w:t>) 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ትንዓትየ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ወአዓርፍ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ወኢይትመዓዕ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ኢተዘከርኪ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ንዕስኪ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ወአቅናዕክኒ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በዕሉ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አነሂ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አግባዕኩ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ፍናዊኪ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ወኢገበርኩ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ጌጋያትኪ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ሕዝብ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ያስተማሰል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ከማሁ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ወለታኒ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ገደፈት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ወደቂቃ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ወአኅታ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አኃትኪ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ገደፋ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አምታቲሆሙ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ወውሉዶን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ኪጥያ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ወአቡክን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አሞሬዎን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ወእኅተክን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ትልሐቅ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ሰማርያ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ይእቲኒ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ይነብራ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መንገለ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ፅግምክን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ወእኅትክን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ዘትንዕስ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ትነብነር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የማንክን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ሰደም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በፍኖቶን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ኢሖርኪ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ኃጢአቶን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ንስቲተ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ውኁደ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ጌጋያተ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ዘየዓብዩ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ፍናውኪ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ኢገብረት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ለሊሃ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ሶዶም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እኅትኪ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ዛቲ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ኮነት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ስዩም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እኅትኪ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ትዕቢት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ጽጋበ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እክል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ወብዕል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ጽርዓተ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ወኢኮና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ይሰፍሐ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ለነዳይ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ወምስኪን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ወተዓበዩ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ቅድሜየ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ወአዕተትክዎሙ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ርኢኪ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ወሰማርያ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መንፈቀ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ኢአበሰት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ኃየልኪ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እምኔሆን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በኃጢአትኪ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ወአጽዶ</w:t>
      </w:r>
    </w:p>
    <w:p w14:paraId="1026999F" w14:textId="141A30C9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1</w:t>
      </w:r>
      <w:r>
        <w:rPr>
          <w:rFonts w:ascii="Abyssinica SIL" w:hAnsi="Abyssinica SIL" w:cs="Abyssinica SIL"/>
          <w:lang w:val="am-ET"/>
        </w:rPr>
        <w:t>r</w:t>
      </w:r>
    </w:p>
    <w:p w14:paraId="3FC8B87B" w14:textId="18C67296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ቂዮን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ለአኃትኪ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ትጸውሪ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ኃፍረተኪ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ኃየልኪ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እምአኃትኪ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በኃጢአትኪ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ትጌግዪ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እምኔሆን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አጽደቂዮን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ተኃፍሪ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ወጹሪ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ኃሣረኪ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አጽደቂ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አኃተኪ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ወእመይጥ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ተመይጦታቲሆን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ተመይጦተ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ስዩም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ወእመይጥ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ሰማርያ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ወእመይጥ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ለማዕከሎን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ትጹሪ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ኃሣረኪ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ወትትኃፈሪ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ትትናዘዚ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ኪያሆን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ወአኃትኪ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ሰዶም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ይገብአ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ጥንቶን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ሰማርያኒ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ጥንቶን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አንቲኒ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ወአዋልድኪ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ትገብአ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ጥንትክን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ባሕቱ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ሰዶም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እኅትኪ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ኢተሰምዓት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እኅትኪ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እምአፉኪ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ትዕቢትኪ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እምቅድመ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ይትከሠት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ተከሥተ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ይእዜ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ለጽዕለተ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ሶርያ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ዓውድኪ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ፓሊስቲናውያን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የዓግታኪ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ዓውደኪ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ጌጋየኪ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ወኃፍረተኪ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፫አንቲ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ፆርኪ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መነንኪ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ትሥዓሪ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ኪያነ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ወእዜከር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[ኪ]ዳንየ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ዘምስሌኪ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ንዕስኪ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ወአነሥእ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ዘለዓለም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ወትዜከሪ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ወተኃፍሪ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ተመጠውኪ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አኃተኪ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ይልሕቃኪ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ይንእሱኪ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ወእሬሰዮን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አዋልደ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</w:t>
      </w:r>
    </w:p>
    <w:p w14:paraId="125A2F36" w14:textId="70A9D4ED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2) 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እምሰንአዊኪ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ወአነሥአ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ኪዳንየ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ትዘከረ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ወትትኃፈሪ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ወኢይከውነኪ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አብቅዎ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ኃፍረትኪ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ተራኅ{ለ}ራኅኩ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ዘገበርኪ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፨ </w:t>
      </w:r>
      <w:r w:rsidRPr="007530C3">
        <w:rPr>
          <w:rFonts w:ascii="Abyssinica SIL" w:hAnsi="Abyssinica SIL" w:cs="Abyssinica SIL"/>
          <w:lang w:val="am-ET"/>
        </w:rPr>
        <w:t>ምዕራፍ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፲፯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በምላሌ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ዘ፪አንሰርተ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ወዓፀደ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ዘተተክለተ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ወልህቅተ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ወኢረትዓት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ያሌቡ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ንጉሠ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አፍለሶ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ለንጉሥ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ኢድአቂም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አንገሦ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ህየንቴሁ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ሴዴቅያስሃ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ዓሊዎ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ዘነበል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ናቡከደነፆር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ጐየ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ንጉሠ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ወበእንተዝ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አግብኦ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አዕዳወ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ናቡከደነፆር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ወወዕይ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ባቤሎን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ወሞቅሖ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ወእግዚአብሔርኒ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አትሒቶ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ልዑለ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ያሌዕል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ትሑተ</w:t>
      </w:r>
      <w:r w:rsidR="007127CA" w:rsidRPr="007530C3">
        <w:rPr>
          <w:rFonts w:ascii="Abyssinica SIL" w:hAnsi="Abyssinica SIL" w:cs="Abyssinica SIL"/>
          <w:lang w:val="am-ET"/>
        </w:rPr>
        <w:t xml:space="preserve">፨ 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አቅም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ሰውረ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ነገረ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ወንግር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lastRenderedPageBreak/>
        <w:t>ወትብል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ዘዓቢያን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አክናፊሁ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ወነዊኃን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መለያልይሁ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ወምሉዓ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ፀጉር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ወሊሉየ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ኅብር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መጽአ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ሊባኖስ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አንጒዓ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ቂድሮስ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ወመተረ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አዕጹቂሃ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ወአፍለሰ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ከነዓን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ወአንበራ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ሀገረ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ነጋድያን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እምዘርዓ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ወአንበሮ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ህየንተ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ዘርዕ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ያጽ</w:t>
      </w:r>
    </w:p>
    <w:p w14:paraId="3965EF54" w14:textId="42023D82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1</w:t>
      </w:r>
      <w:r>
        <w:rPr>
          <w:rFonts w:ascii="Abyssinica SIL" w:hAnsi="Abyssinica SIL" w:cs="Abyssinica SIL"/>
          <w:lang w:val="am-ET"/>
        </w:rPr>
        <w:t>v</w:t>
      </w:r>
    </w:p>
    <w:p w14:paraId="28D1ED01" w14:textId="48C7F099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ንዕ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ሥርወ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ማያት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ብዙኃን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ወአንበሮ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ገጸ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በቈለ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ወይነድኩመ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ወንዑሰ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ወአዕጹቂሁ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ይኔጽሩ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ወአሥራዊሁ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በታሕቲሁ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ዓፀደ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ወፈረየ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አዕፁቂሁ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አዕፁዊሁ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ካልዕ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ዘዓቢያን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አክናፊሁ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ወብዙኅ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ፀጕር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ዛቲ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ዓፀደ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ፈነወት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አሥራዊሃ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መንገሌሁ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ወአዕፁቂሃ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ሰፍሐት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ይሰቅያ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ዓውዳተ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ተክሉ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ሠናይ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ተተክለት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ትግበር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አዕፁቀ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ወትፍረይ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ወይ[እ]ለ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ጸኩን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ዓፀደ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ዓቢየ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ይረትዕኑ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ይመልሕ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አሥራዊሁ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ወይመትር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ፍሬያቲሁ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ወያየብስ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አዕፁቀ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ሠርፁ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ወይየብስ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በመዝራዕት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ወኢበሕዝብ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እምልሕ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ሥረዊሃ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ተተክለት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ይረትዕኑ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ለከፋ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ነፋስ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ውዑይ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ትየብስ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ወተሐውር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ዓውዳተ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ዘርዑ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አምዓፂ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ኢተአምሩኑ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ይትሜሰሉ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መጽአ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ንጉሠ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ወይእኅዝ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ንጉሣ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ወመላእክቲሃ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ወይወሰዶሙ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ወይነሥእ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እምዘርዓ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መንግሥት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ወይትካየድ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</w:t>
      </w:r>
    </w:p>
    <w:p w14:paraId="187E16A8" w14:textId="312B3FA5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 xml:space="preserve">(col. </w:t>
      </w:r>
      <w:r>
        <w:rPr>
          <w:rFonts w:ascii="Abyssinica SIL" w:hAnsi="Abyssinica SIL" w:cs="Abyssinica SIL"/>
          <w:lang w:val="am-ET"/>
        </w:rPr>
        <w:t>2</w:t>
      </w:r>
      <w:r w:rsidRPr="007530C3">
        <w:rPr>
          <w:rFonts w:ascii="Abyssinica SIL" w:hAnsi="Abyssinica SIL" w:cs="Abyssinica SIL"/>
          <w:lang w:val="am-ET"/>
        </w:rPr>
        <w:t>) 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ወይነሥአ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የዓትት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ኃያላነ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ብሔር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መንግሥት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ይኩን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ትሑተ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ወኢይትዓበይ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ይዕቀብ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ኪዳኖ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ወይግበሮ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ተግኂሦ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ፈነወ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ሐዋርያተ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የሀብዎ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አፍራስ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ወሕዝበ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ይረትዕኑ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ይረክብ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መድኃኒተ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ወዘሠዓረ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ያመሥጥ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ንጉሥ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ዘአንገሦ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ዘሠዓረ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መሐላሁ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ወዓለወ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ዘነበሮ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በሠራዊት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ወኢበሕዝብ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ፈርዖን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በሐፁር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ወጥቅም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ይቅትል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ብዙኃነ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አስተሐቀረ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ይሥዓር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መጠወ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ወኢያመሥጥ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በበይነ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ዘአስተሐቀረ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ወኪዳነ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ዘሠዓረ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ርእሱ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ወእሰፍሕ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መሥገርትየ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ወይሠገር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በመሥገርትየ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ወእወስዶ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ወአኴንኖ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ወጌጋዩ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ዘአስተሐቀረኒ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ቦቱ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ወኵሎሙ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እምኔሁ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ሠራዊቱ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ይወድቁ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በሰይፍወእለ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ተርፉ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ይዘረዉ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ዘነበብኩ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</w:t>
      </w:r>
    </w:p>
    <w:p w14:paraId="52990B5C" w14:textId="407940E0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2</w:t>
      </w:r>
      <w:r>
        <w:rPr>
          <w:rFonts w:ascii="Abyssinica SIL" w:hAnsi="Abyssinica SIL" w:cs="Abyssinica SIL"/>
          <w:lang w:val="am-ET"/>
        </w:rPr>
        <w:t>r</w:t>
      </w:r>
    </w:p>
    <w:p w14:paraId="3837F5F6" w14:textId="3DD940D5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ነሥእ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አንጉዓ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አርዝ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ነዊኃ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[ወ]አነብር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ወእምርእሰ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አዕጹቂሁ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ልምሉዞማን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ወእተክል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ልዑል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ወነዋኅ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ልዑል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እተክሎ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ወይሠርጽ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ወይፈሪ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አርዘ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ዓቢየ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ወየኀድሩ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ታሕቲሁ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አዕዋፍ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ዘይሰርር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ያጸልል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ምጽላለ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አዕጹቂሁ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ወየአምር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ዘአትሐትኩ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ነዊኃ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ወአልዓልኩ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ትሑተ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ወአይ{ዕ}በስኩ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ርጡበ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ወአስረጽኩ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ዲቡስ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ዘነበብኩ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ወገበርኩ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ምዕራፍ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፲፰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ይሥዕር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lastRenderedPageBreak/>
        <w:t>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አይሁድ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ኢይፀውር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ወወልድ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፩ይፀውር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ወጻድቅ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ኀደገ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ጽድቆ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ይትኴነን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ያስተናሥአ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ወሐድሶተ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በኀቤክሙ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ዘትብሉ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ቆዓ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ወአስናነ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ፀርሱ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ኢትከውን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ዛቲ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እማንቱ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ከማሁ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ወልድኒ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ትመውት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ጻድቅ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55E3AA6B" w14:textId="639ACE56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2) ወይገብር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ወጽድቀ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ወኢበልዓ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አድባር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ወኢያንሥአ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ወኢያርኰሰ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ቢጹ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ወኢቀርበ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ትክተ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ወኢያኅዘነ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ወአግብአ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አኀዘ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ለበዓለ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ዕዳሁ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ወኢሂደ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ምንትኒ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ወወሀበ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እክሎ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ለነዳይ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ወአልበሶ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ልብሰ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ለዕሩቅ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ወኢለቅሐ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በርዲ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ወኢነሥእ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ዘይዘብሕ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ወሜጠ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እደዊሁ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እምዕከይ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ርቱዓ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ወብእሲ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ወሖረ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ይግበር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ጽድቀ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ዝጻድቅ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ወሕይወተ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ወለደ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ወከዓዊ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፩እምእሉ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በልዓ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አድባር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ቢጹ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ወአሕዘነ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ነዳየ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ወምስኪነ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ወሄደ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ወኢያግብአ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አኀዘ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ዓመፃ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ወለቅሐ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ለርዲ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ዘይዘብሕ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ዘያስቆርሩ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{ት}ይመውት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ወይገብእ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ላዕሊሁ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ወለደ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ወርእየ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አቡሁ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ወፈርሃ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በአምሳሊሆን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ወኢበልዓ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አድባር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ወኢያንሥአ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መንገለ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ወኢያርኰሰ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ብእሲተ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ቢጹ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ወኢያኅዘነ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ወኢያጐንዳየ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አኀዘ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ወኢሂደ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ወአብልዓ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እክሎ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ለርኁብ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</w:t>
      </w:r>
    </w:p>
    <w:p w14:paraId="0D2BFD30" w14:textId="3F840E78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2</w:t>
      </w:r>
      <w:r>
        <w:rPr>
          <w:rFonts w:ascii="Abyssinica SIL" w:hAnsi="Abyssinica SIL" w:cs="Abyssinica SIL"/>
          <w:lang w:val="am-ET"/>
        </w:rPr>
        <w:t>v</w:t>
      </w:r>
    </w:p>
    <w:p w14:paraId="1A0DB2B9" w14:textId="7375E701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በሰ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ልብሶ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ለዕሩቅ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ወሜጠ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እምገፊዓ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ነዳይ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ወኢነሥአ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ወዘይዘብሕ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ወሖረ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አቡሁ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ሕይወተ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አቡሁሰ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ወሄደ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እኩየ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ሕዝቡ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በእከዩ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ወትብሉ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ኢፆረ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አቡሁ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ወጽድቀ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ሕይወተ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{በ}እንተ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አበሰት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ትመውት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ኢይጸውር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አቡሁ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ጽድቁ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ለጻድቅ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ወኃጢአቱ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ለኃጥእ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ይኔስሕ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ወጽድቀ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ሕይወተ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ኢይዚከር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ዳዕሙ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በጽድቁ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ፈቃድየ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ይትመየጥ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እምፍናዊሁ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ወይሕየው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ጻድቅ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እምጽድቁ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በአምጣነ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ጌጋዩ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ዘለመደ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ይግበር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ጽድቃቲሁ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ኢተዘከሩ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በዓመፃሁ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ዘዓመፀ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ወበኃጢአቱ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ዘአበሰ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ወትብሉ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ርቱዓ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ፍኖትየኑ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ኢኮ</w:t>
      </w:r>
    </w:p>
    <w:p w14:paraId="1A8E339C" w14:textId="425C04B5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 xml:space="preserve">(col. </w:t>
      </w:r>
      <w:r>
        <w:rPr>
          <w:rFonts w:ascii="Abyssinica SIL" w:hAnsi="Abyssinica SIL" w:cs="Abyssinica SIL"/>
          <w:lang w:val="am-ET"/>
        </w:rPr>
        <w:t>2</w:t>
      </w:r>
      <w:r w:rsidRPr="007530C3">
        <w:rPr>
          <w:rFonts w:ascii="Abyssinica SIL" w:hAnsi="Abyssinica SIL" w:cs="Abyssinica SIL"/>
          <w:lang w:val="am-ET"/>
        </w:rPr>
        <w:t>) 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ርቱዓ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እኩያን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ጻድቅ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አምጽድቁ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ወበኢጽድቁ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ተመይጠ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እምኃጢአተ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ፍትሐ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ወርትዓ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ወጽድቀ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ለሊሁ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ነፍስ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ያስተሐይጽ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ወይመይጥ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ዘገብረ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ሕይወተ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ወኢይመውት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ወይቤሉ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lastRenderedPageBreak/>
        <w:t>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ርቱዓ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ፍናውየ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ርቱዓነ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እኩያነ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በበይነ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፩በአምጣነ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እኴንነክሙ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ተመየጡ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ወነስሑ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ኃጢአትክሙ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ወኢይክውነክሙ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ኃጢአት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ለድቀት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እምላዕሌክሙ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ግድፋ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ጌጋያቲክሙ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ጌጋይክሙ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ወግበሩ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ሐዲስ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መንፈሰ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ሐዲስ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ወለምንት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ትመውቱ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ኢይ{መወት}ፈቅድ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መዋቲ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ተመየጡ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ወሕየዉ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ምዕራፍ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፲፱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አንበሳዊት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እንበሳ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ያጤይቅ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ፄዋዊሆሙ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ለአካዝ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ወኢዮአቄም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ነገሥት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በምሳሌ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ዓፀደ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ያጤይቅ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ቀዳሚ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ሞገሰ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ንብረታ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ለኢየሩሳሌም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3B6F682E" w14:textId="549579CB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3</w:t>
      </w:r>
      <w:r>
        <w:rPr>
          <w:rFonts w:ascii="Abyssinica SIL" w:hAnsi="Abyssinica SIL" w:cs="Abyssinica SIL"/>
          <w:lang w:val="am-ET"/>
        </w:rPr>
        <w:t>r</w:t>
      </w:r>
    </w:p>
    <w:p w14:paraId="5C5E9753" w14:textId="0FC609B7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ምንዳቤሃ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ዘይእዜ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ንሣእ{ከ}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ሰቆቃወ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መላእክተ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አንበሳዊት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አናብስት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ለከበት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እጐላተ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አናብስት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አልሀቀት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ዕጐላቲሃ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ወአውጽአት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፩እምዕጐሊሃ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እንበሳ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ወተምህረ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መሢጠ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ወበሊዓ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ወሰምዑ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በእንቲአሁ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ወአኀዝዎ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ምስለ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ቍሰላቲሆሙ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ወወሰድዎ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በመዋቅሕት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ብሔረ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ርእየት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ደከመት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ወጠፍአ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ተስፋሃ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ነሥአት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ካልአ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እምዕጐሊቲሃ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ወረሰየቶ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እንበሳ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ያንሶሱ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አናብስት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አንበሳ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ወተምህረ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መሢጠ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ወበሊዓ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ወተምህረ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ገቢረ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መበለታት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ወተመይጠ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አህጒሪሆሙ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በድው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ወማስነት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ወመልዓት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ዚአሃ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እምድምፀ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ጣኅሩ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ወተጋብሉ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አሐዛብ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እምኵለሂ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እምበሐውርት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ወስፍሑ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መሣግሪሆሙ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ወተሠግረ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በቊስላቲሆሙ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ወወዳይዎ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ወበመዋቅሐት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ወሰድዎ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ንጉሠ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ባቢሎን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ወአብዕዎ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ሞቅሕ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ኢይሰማዕ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አድባረ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እምከ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ዓፀደ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በደምከ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ዘተተክለት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ፍሬሃ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ወአዕፁቂሃ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ልሕቁ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እምብዝኃ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ማያት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አብትር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ጽኑዓን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ለአብትረ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መናፍስት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ወኖኃ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ቆማ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አዕፁቅ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33E03913" w14:textId="2B2FF809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2) ወተርእየ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ኑኃ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በቀልታቲሃ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ወተመልሀት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ወተገድፈት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ወነፋስ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ውዑይ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አይበሰ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ፍሬሃ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ወመጽለው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ወየብሱ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አብትረ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ኃይላ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ወበልዓታ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ይእዜኒ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አፍሰለዋ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በድው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ዘአልባቲ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ወማይ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ወወጽአት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እምበትረ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አዕጹቂሃ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ዘበልዓት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ፍሬሃ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ወኢሀለወት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ጽንዕት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መሳፍንት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ለቆቃወ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ለሰቆቃው</w:t>
      </w:r>
      <w:r w:rsidR="007127CA" w:rsidRPr="007530C3">
        <w:rPr>
          <w:rFonts w:ascii="Abyssinica SIL" w:hAnsi="Abyssinica SIL" w:cs="Abyssinica SIL"/>
          <w:lang w:val="am-ET"/>
        </w:rPr>
        <w:t xml:space="preserve">፨ ፨ ፨ </w:t>
      </w:r>
      <w:r w:rsidRPr="007530C3">
        <w:rPr>
          <w:rFonts w:ascii="Abyssinica SIL" w:hAnsi="Abyssinica SIL" w:cs="Abyssinica SIL"/>
          <w:lang w:val="am-ET"/>
        </w:rPr>
        <w:t>ምዕራፍ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ኢያወሥእ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ቃሎ[ሙ]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ሌቤተ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ተስፋ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ትእዛዛቲሁ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ወአምላኩ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ዘበእንቲአሁ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አፍርሆሙ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ብዙኃ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ጊዜያተ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በመቅሠፍታት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መሐኮሙ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ኢይርኰስ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ይእዜኒ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ይወሰዶሙ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ብሔሮሙ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ይትቀነዩ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ይኤዝዞ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ለነቢይ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ይትነበይ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ገዳመ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ቀትር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ሳብዕ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ዓመት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በኃምሰ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ወርኅ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ንሡር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ሠርቅ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መጽኡ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ዕደው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እምረበናተ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ይሰዓልዎ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ወነበሩ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ቅድሜየ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ንግሮሙ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ለረበናተ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ወትብሎሙ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78A670E5" w14:textId="72068FEF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3</w:t>
      </w:r>
      <w:r>
        <w:rPr>
          <w:rFonts w:ascii="Abyssinica SIL" w:hAnsi="Abyssinica SIL" w:cs="Abyssinica SIL"/>
          <w:lang w:val="am-ET"/>
        </w:rPr>
        <w:t>v</w:t>
      </w:r>
    </w:p>
    <w:p w14:paraId="3BFA5349" w14:textId="280F93D1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መጻእክሙ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አንትሙ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ትሴአሉኒ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ኢይሠጠወክሙ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ለእመ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ትፈትሕ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ትፈትሕ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አርኢ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lastRenderedPageBreak/>
        <w:t>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አበዊሆሙ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ወትብሎሙ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በዕለት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ባቲ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ኃረይኩ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ወአልዓልኩ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ዘርዓ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ያዕቆብ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ወአስተርአይክዎሙ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በ[ም]ድረ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ወአልዓልኩ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በእንቲአሆሙ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ውእተ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አሚረ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አልዓልኩ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በእንቲአሆሙ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አውጽኦሙ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ዘአስተዳለውኩ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ትውኅዝ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ሃሊበ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ወመዓረ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ዘትሤኒ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ወእቤሎሙ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ኵልክሙ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በበ፩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ግድፉ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ዕቅፍታተ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ወኢትርኰሱ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በጣዖታተ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ወአምዕዑኒ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ወዓበዩ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ሰሰሚየትየ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ኢገደፉ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ርኵሳተ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ወኢኀደጉ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እሠውጥ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ወአሠልጥ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ቍጥዓየ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ዲቤሆሙ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ወገበርኩ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ስምየ፡ከመ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ኢይርኰስ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ሀለዉ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ወዘአስተርአይኩ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በማዕከሎሙ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አውጽኦሙ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አውጻእክዎሙ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ወወ</w:t>
      </w:r>
    </w:p>
    <w:p w14:paraId="0D59F901" w14:textId="4A4FBB8F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 xml:space="preserve">(col. </w:t>
      </w:r>
      <w:r>
        <w:rPr>
          <w:rFonts w:ascii="Abyssinica SIL" w:hAnsi="Abyssinica SIL" w:cs="Abyssinica SIL"/>
          <w:lang w:val="am-ET"/>
        </w:rPr>
        <w:t>2</w:t>
      </w:r>
      <w:r w:rsidRPr="007530C3">
        <w:rPr>
          <w:rFonts w:ascii="Abyssinica SIL" w:hAnsi="Abyssinica SIL" w:cs="Abyssinica SIL"/>
          <w:lang w:val="am-ET"/>
        </w:rPr>
        <w:t>) ሰድክዎሙ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ገዳም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ወወሀብከዎሙ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አርአይክዎሙ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ኪያሆሙ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ወሀብክዎሙ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ሰንበታትየ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ይኵኖሙ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ትእምርተ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ማዕክሊየ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ወማዕክሎሙ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ወየአምሩ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ዘእቄድሶሙ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ወአምዕሁኒ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ኢሖሩ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ወገደፉ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ኪያሆሙ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ሰንበታትየ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ፈድፋደ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እክዕው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ወአሐልቆሙ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ወገበርኩ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ኢይርኰስበውስተ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ዘእምኔሆሙ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አውጻእክዎሙ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በቅድሜሆሙ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እንከለ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አንሣእኩ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ኢያብኦሙ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ዘወሀብክዎሙ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ትውሕዝ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ሀሊበ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ወመዓረ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ዘትሢኒ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ገደፉ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ኵነኒያትየ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ወኢሖሩ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ሰንበታትየ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ወመሀኮሙ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ዓይንየ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ኢይቅትሎሙ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ወኢያሕልቆሙ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ወእቤሎሙ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ለደቂቁሙ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ኢትሑሩ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በትእዛዛተ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ወኢትዕቀቡ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ወኢትርኰሱ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በጣዖታቲሆሙ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ሑሩ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ዕቀቡ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ወግበርዎሙ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ወሰንበታትየ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ቀድሱ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ወይኩኑ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ትእምርታት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ማዕከሌየ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ወማዕከ</w:t>
      </w:r>
    </w:p>
    <w:p w14:paraId="4A147128" w14:textId="4B8606E9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4</w:t>
      </w:r>
      <w:r>
        <w:rPr>
          <w:rFonts w:ascii="Abyssinica SIL" w:hAnsi="Abyssinica SIL" w:cs="Abyssinica SIL"/>
          <w:lang w:val="am-ET"/>
        </w:rPr>
        <w:t>r</w:t>
      </w:r>
    </w:p>
    <w:p w14:paraId="4FB25AE7" w14:textId="0EEA3589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ሌክሙ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ወአምዕዑኒ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ወኢሖሩ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ወኢዓቀቡ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ይግበርዎሙ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ኪያሆሙ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ይገብር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ሰብእ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የሐዩ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ሰንበታትየ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ወአፍራህኩ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እክዓው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ወእሰልጥ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ቍጥዓየ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ዲቤሆሙ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ባሕቱ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አግኃሥኩ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ወገበርኩ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ስምየ፡ከመ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ኢይርኰሰ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ዘእምኔሆሙ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አውጻእክዎሙ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ካዕበ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አንሣእኩ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ላዕሊሆሙ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እዝርዎሙ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ወሕንፍጾሙ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በሐውርት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ኢገብሩ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ኵነኔያትየ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ወገደፉ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{ኵነ}ትእዛዛትየ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ሰንበታትየ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አዕይንቲሆሙ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እንከሰ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አነሂ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ወሀብክዎሙ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ትእዛዛተ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ኢሠናያተ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ወኵነኔያተ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ዘኢየሐይዉ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ቦሙ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ወአርኰሰክዎሙ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በመባዖሙ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አወፈዩ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ዘይፈትሕ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ማሕፃነ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ኃጣውኢሆሙ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ወየአምሩ፡ከመ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ንግር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ወትብሎሙ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በዝንቱኒ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ጸረፉኒ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መነኑኒ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ያስተሐቅሩ</w:t>
      </w:r>
      <w:r w:rsidR="007127CA" w:rsidRPr="007530C3">
        <w:rPr>
          <w:rFonts w:ascii="Abyssinica SIL" w:hAnsi="Abyssinica SIL" w:cs="Abyssinica SIL"/>
          <w:lang w:val="am-ET"/>
        </w:rPr>
        <w:t xml:space="preserve">። </w:t>
      </w:r>
      <w:r w:rsidRPr="007530C3">
        <w:rPr>
          <w:rFonts w:ascii="Abyssinica SIL" w:hAnsi="Abyssinica SIL" w:cs="Abyssinica SIL"/>
          <w:lang w:val="am-ET"/>
        </w:rPr>
        <w:t>ወአባዕክዎሙ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ላዕላሊሃ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አንሣእኩ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አሀቦሙ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ርእዩ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</w:p>
    <w:p w14:paraId="08562AF6" w14:textId="02207FBD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lastRenderedPageBreak/>
        <w:t>(col. 2) 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ወግረ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ነዋኃ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ጽፉቀ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ወዘብሑ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መሥዋዕታተ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ወወሀቡ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ህየ[ኒ]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ምዖታተ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ዘሞጻሕቶሙ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ወአንበሩ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ፂና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መዓዛሆሙ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ወአውጽሖሙ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ሞጻሕቶሙ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ወእቤሎሙ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ውእቱ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አርያም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ዘኀቤሁ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ትበውኡ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አንትሙ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ወተሰምየት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ስማ፡አርያመ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ዛቲ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ዕለት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ለደቂቀ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አማን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በፍኖተ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አበዊክሙ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ትረኵሱ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አንትሙ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ዕቅፍታቲሆሙ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ትዚምዉ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አንትሙ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ወበሞፃሕተ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ኀብታቲክሙ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ተኃልፉ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ደቂቅክሙ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አንትሙ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ትረኵሱ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ዮም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አወሥአክሙ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ኢያውሥአክሙ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ወኢይከውን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ሕሊና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አእምሮትክሙ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ዘትብሉ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ንከውን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አንጋደ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ናምልክ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ወአዕባነ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ፅንዕት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ወበመዝራዕት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ልዕልት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ወበመዓት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ክዕዉ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እነግሥ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ወአወጽአክሙ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ወአስተጋብአክሙ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በሐውርት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ተዘረውክሙ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በዕድ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ፅንዕት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ወበመዝራዕት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ልዑል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ወበመዓት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ክዕው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እንግሥ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ላዕሌክሙ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ወእወሰደክሙ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ገዳመ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</w:t>
      </w:r>
    </w:p>
    <w:p w14:paraId="55C73113" w14:textId="49998EEF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4</w:t>
      </w:r>
      <w:r>
        <w:rPr>
          <w:rFonts w:ascii="Abyssinica SIL" w:hAnsi="Abyssinica SIL" w:cs="Abyssinica SIL"/>
          <w:lang w:val="am-ET"/>
        </w:rPr>
        <w:t>v</w:t>
      </w:r>
    </w:p>
    <w:p w14:paraId="6CBAC714" w14:textId="0AF435F8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>(col. 1) 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ወእትዋቆሠክሙ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ገጾ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በገጽ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ተዋቀሥክዎሙ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ለአበዊክሙ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በገዳም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ግብጽ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ከማሁ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እኴንነክሙ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ወአገርረክሙ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ታሕተ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በትርየ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ወአወሰደክሙ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በማዕስርተ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ኪዳን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ወእፈልጥ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እምውስተትክሙ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ዓላውያነ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ወእኩያነ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ወአወጽኦሙ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ፍልሰቶሙ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ኢይበውኡ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ወአንትሙ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ኵልክሙ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ሑሩ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ድኅረ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ጣዖታቲክሙ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ወተቀነዩ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ሎሙ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በዝንቱኒ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ኢሰማዕክሙኒ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ወአርኰሰክሙ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ዓዲ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ቅዱስ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በመባዓቲክሙ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ወጣዖታቲክሙ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ደብርየ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ቅዱስ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ልዑል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ይትቀነዩ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ሊተ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ዘባቲ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ያሠምሩኒ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አኃሥሥ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ቀዳማያቲክሙ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ወቀዳሚ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አሥራቲክሙ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ቅድሳቲክሙ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በመዓዛ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ሠናይ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እትዌከፈክሙ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አውጻእኩክሙ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ወአስተጋብአክሙ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እምበሐውርት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ዘኀቤሆሙ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ተዘረውክሙ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ወእትቄደስ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ብክሙ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በቅድመ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አዕይንተ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አሕዛብ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ወተአምሩ፡ከመ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አባዕኩክሙ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</w:t>
      </w:r>
    </w:p>
    <w:p w14:paraId="54742E72" w14:textId="535DF206" w:rsidR="00904D11" w:rsidRPr="007530C3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7530C3">
        <w:rPr>
          <w:rFonts w:ascii="Abyssinica SIL" w:hAnsi="Abyssinica SIL" w:cs="Abyssinica SIL"/>
          <w:lang w:val="am-ET"/>
        </w:rPr>
        <w:t xml:space="preserve">(col. </w:t>
      </w:r>
      <w:r>
        <w:rPr>
          <w:rFonts w:ascii="Abyssinica SIL" w:hAnsi="Abyssinica SIL" w:cs="Abyssinica SIL"/>
          <w:lang w:val="am-ET"/>
        </w:rPr>
        <w:t>2</w:t>
      </w:r>
      <w:r w:rsidRPr="007530C3">
        <w:rPr>
          <w:rFonts w:ascii="Abyssinica SIL" w:hAnsi="Abyssinica SIL" w:cs="Abyssinica SIL"/>
          <w:lang w:val="am-ET"/>
        </w:rPr>
        <w:t>) 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ዘበእንቲአሃ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አንሣእኩ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እዴየ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አሃብ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ለአበዊክሙ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ወተዘከሩ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በህየ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ጊጋየክሙ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ዘቦሙ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ረኰሰክሙ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ውስቴቶን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ወትተኃፈሩ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በገጽክሙ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እከያቲክሙ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ዘገበርክምዎን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ወተአምሩ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ሶበ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አሠነይኩ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ስምየ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ወአኮ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በአምጣነ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ፍናዊክሙ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አኩያን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ወበከመ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ምግባራቲክሙ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ኅሡማን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ጥቀ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ቤተ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እስራኤል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ወኮነ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ኀቤየ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እንዘ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ወልደ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እጓለ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እመሕያው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አጽንዕ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ገጸከ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ፍኖተ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ደቡብ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ወአንጠብጥብ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መንገለ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አፍሪቆን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ወተነበይ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ላዕለ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ገዳመ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ሐቅለ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ቀትር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ወትብሎ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ለገዳመ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ቀትር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ሰማዕ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ቃለ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እግዚአብሔር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እሎንተ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ይብል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ናሁ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አነድድ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እሳተ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ወአውዒ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ሐመልሚለ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ወኵሎ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ዕፀ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ይቡስ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ወኢይጠፍዕ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ነበልባለ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ነድ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ወይውዒ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ውስቴታ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ገጽ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ዘእምደቡብ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እስከ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ሰሜን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ወይሬኢ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ኵሉ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ሥጋ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ከመ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አነ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ዘአንደድክዎ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ወኢይጠፍዕ</w:t>
      </w:r>
      <w:r w:rsidR="007127CA" w:rsidRPr="007530C3">
        <w:rPr>
          <w:rFonts w:ascii="Abyssinica SIL" w:hAnsi="Abyssinica SIL" w:cs="Abyssinica SIL"/>
          <w:lang w:val="am-ET"/>
        </w:rPr>
        <w:t xml:space="preserve">፨ </w:t>
      </w:r>
      <w:r w:rsidRPr="007530C3">
        <w:rPr>
          <w:rFonts w:ascii="Abyssinica SIL" w:hAnsi="Abyssinica SIL" w:cs="Abyssinica SIL"/>
          <w:lang w:val="am-ET"/>
        </w:rPr>
        <w:t>ወእቤ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አኅ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እግዚእ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አምላክ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እሙንቱ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ይብሉ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በእንቲአየ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አኮኑ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በምሳሊያት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ይትናገር</w:t>
      </w:r>
      <w:r w:rsidR="007127CA" w:rsidRPr="007530C3">
        <w:rPr>
          <w:rFonts w:ascii="Abyssinica SIL" w:hAnsi="Abyssinica SIL" w:cs="Abyssinica SIL"/>
          <w:lang w:val="am-ET"/>
        </w:rPr>
        <w:t xml:space="preserve">፤ </w:t>
      </w:r>
      <w:r w:rsidRPr="007530C3">
        <w:rPr>
          <w:rFonts w:ascii="Abyssinica SIL" w:hAnsi="Abyssinica SIL" w:cs="Abyssinica SIL"/>
          <w:lang w:val="am-ET"/>
        </w:rPr>
        <w:t>ዝንቱ</w:t>
      </w:r>
      <w:r w:rsidR="007127CA" w:rsidRPr="007530C3">
        <w:rPr>
          <w:rFonts w:ascii="Abyssinica SIL" w:hAnsi="Abyssinica SIL" w:cs="Abyssinica SIL"/>
          <w:lang w:val="am-ET"/>
        </w:rPr>
        <w:t xml:space="preserve">፨ ፤ ፨ ፤ ፨ ፤ ፨ </w:t>
      </w:r>
    </w:p>
    <w:p w14:paraId="26A38BAC" w14:textId="508773A2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5</w:t>
      </w:r>
      <w:r>
        <w:rPr>
          <w:rFonts w:ascii="Abyssinica SIL" w:hAnsi="Abyssinica SIL" w:cs="Abyssinica SIL"/>
          <w:lang w:val="am-ET"/>
        </w:rPr>
        <w:t>r</w:t>
      </w:r>
    </w:p>
    <w:p w14:paraId="08269FB6" w14:textId="20BA5034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1) 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፳፩፡በዝ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ይትኔበፂ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መፍርህ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ይትኰነን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በምልዑ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{ይብ}ይብል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ወአንጠብጥብ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ቀቀባ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ወአቀትል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ወ{አ}ኃጥአ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ባሕቱ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ዘቀተልኩ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ወአማፂ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እንበይነዝ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እምቀቀባ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እምናጊብ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ሰሚን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ያእምር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አነ፡{ውእቱ}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አውጻእኩ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መጥባሕትየዘኢትትመየጥ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እምቀቀባ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ገዓር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በቅጥቁጥ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ወበምረታት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ገዓር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ትግዕር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ሰሚዕ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ወይትመሰው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አዕፃው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ወየሐምም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4CC9C9DB" w14:textId="1126EA6C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አብራከ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ይውኅዙ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ተናገር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ወተኃብረተ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ይምትር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ተኃብረተ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ዘታንቀለቅል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ወመተርከ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ወወሀብክዎ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ያቅልሎ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ወይትአኃዝ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ተኃብረተ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የሃሉ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ቀታሊ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ክላህ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እጔለ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መኳንንተ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ጐዩ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ጥፋሕ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ሐቌከ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ገፍትዓ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[ወ]ኢይከውን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ወጥፋሕ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ወይትመከዓብ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ወይሠለስ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ዘያደነግፆሙ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ወይመሱ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ወያበዝኅ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ድቀታተ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አናቅጺሆሙ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ሁከተ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በሊሁ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ወተኃብረተ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ለአንጸብርቆ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ቀቀብ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ለቀትል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አብልህ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ወሑር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339EEA85" w14:textId="02EBF43C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5</w:t>
      </w:r>
      <w:r>
        <w:rPr>
          <w:rFonts w:ascii="Abyssinica SIL" w:hAnsi="Abyssinica SIL" w:cs="Abyssinica SIL"/>
          <w:lang w:val="am-ET"/>
        </w:rPr>
        <w:t>v</w:t>
      </w:r>
    </w:p>
    <w:p w14:paraId="7451ADFF" w14:textId="7DAB6717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የማን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ገጽከ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አነሂ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እወፍሕ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አቅም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፪ፍናወ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ይምጻእ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ባቤሎን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እም፩ብሂር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ይእኅዝ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አሰተሐይጾተ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ያስተሐይጽ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ወታቀውሞ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ይምጻእ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ራባት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ዘደቂቀአሞን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ጽንዕተ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ፍናው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ፍናው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የኃሥሥ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ወይደምር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ወተሳእለ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ወመከረ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ንዋያተ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ከርሥ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ሰገል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የማን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ያንብር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አርዬቴስሃ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ወይከሥት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አ[</w:t>
      </w:r>
      <w:r w:rsidR="007127CA" w:rsidRPr="00FC37D2">
        <w:rPr>
          <w:rFonts w:ascii="Abyssinica SIL" w:hAnsi="Abyssinica SIL" w:cs="Abyssinica SIL"/>
          <w:lang w:val="am-ET"/>
        </w:rPr>
        <w:t>.</w:t>
      </w:r>
      <w:r w:rsidRPr="00FC37D2">
        <w:rPr>
          <w:rFonts w:ascii="Abyssinica SIL" w:hAnsi="Abyssinica SIL" w:cs="Abyssinica SIL"/>
          <w:lang w:val="am-ET"/>
        </w:rPr>
        <w:t>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ወያዕቤ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ያንብር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አርዬቲስሃ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አንጸረ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አናቅጽ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ወያምጽእ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ክምረ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መሬተ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ወአዕባን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ወይሐንጽ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ጥቅማተ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ዘይመክር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በአእይንቲሆሙ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ሰንበታተ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ይዜክር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ለእኂዝ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ተዘከርክሙ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እከየክሙ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ወከሠተክሙ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ጌጋያቲክሙ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ወአስተርአዩ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ኃጣውአቲክሙ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ሕሊናቲክሙ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</w:t>
      </w:r>
    </w:p>
    <w:p w14:paraId="7C8D0EDD" w14:textId="7833387E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2) 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ተዘከርክሙ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ትትአኃዙ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ርኩስ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ወጽልሕው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መስፍነ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ወጊዜ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ኁለቍ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አአተተ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ሲዴሬም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ወአሰስል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አክሊለ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አዕበየተ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ተሑተ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ወአትሐተተ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ልዑለ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እኪተ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እኪተ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እኪተ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እራዕያ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ዘይደልዎ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ወኢገብእ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ወለጽዕለቶሙ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ተመልሂ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ለቀቲል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ወተኃብረቲ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ትቀትሊ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ወተብርቲ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ይሬእዩ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ከንቱታተ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ወያሰግሉ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ሐሰታተ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ክሳዳተ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በጊዜ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ኁልቍ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ትሠወጥ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ቀቀብከ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ተፈወርከ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ልደተከ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እኴንንከ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ወእክዕው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መቅሠፍተየ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እነፍሕ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ወአገብአከ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አእደወ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ኢማእምራን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ወሐናጽያነ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ሲሳየ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ወደምከ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ይሄሉ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ወይሜጥወከ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ለርሥዓተ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ያዜክር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ሊሉያነ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ዘበእንቲአሆሙ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ይክዕው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ኅዱራኒሃ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ይዜክር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ኃጣውአተ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ወመኳንንተ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ወሐሳውያነ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ኢተረክበ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ኢአ[ዩ]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2D094D81" w14:textId="3329C12D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6</w:t>
      </w:r>
      <w:r>
        <w:rPr>
          <w:rFonts w:ascii="Abyssinica SIL" w:hAnsi="Abyssinica SIL" w:cs="Abyssinica SIL"/>
          <w:lang w:val="am-ET"/>
        </w:rPr>
        <w:t>r</w:t>
      </w:r>
    </w:p>
    <w:p w14:paraId="4A801E9C" w14:textId="6E682967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ዘይቀውም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አንጌረ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ለአቊርር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መዓቱ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ወለአንተ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ኢተፈተሐኑ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ዳማተ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ወታርእያ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ጌጋያቲሃ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ትክቡ[ው]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ትብጻሕ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ጊዜሃ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ጣያታተ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ተርኰሰ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በደምኪ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ዘተክዕወ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አበሳኪ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ወበጣዖታተኪ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ዘገበርኪ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ረኰሰኪ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ወአቅረብኪ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ወአብጻሐኪ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ዕድሜ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ዓመታተኪ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ረሰይኩኪ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ለአህዛብ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ርሑቀ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ይሰሕቱ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ዓባይ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ለሞት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መኳንንተ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በመዝራዕቶሙ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ለክዒወ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አበ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ጸአሉ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ውስቲተኪ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ወተአገሉ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ፈላሴ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ወአኀዘኑ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ማውታ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ወመበለተ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መነንኪ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ወአርኰሰኪ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ሰንበታትየ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ዕደው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ሰረቅት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ይከዓው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ጊጋየ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በማዕከሌኪ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ወከሠቱ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ኃፍረተ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በውስቴተኪ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ርኩስት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አተሐቱ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ርኩሰ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ቢጹ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ወሐሙሑ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ያረኵሰ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ዚአሁ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በጌጋይ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ሖረ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እኅቱ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አቡሁ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ሕልያነ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ለክዓወ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</w:t>
      </w:r>
    </w:p>
    <w:p w14:paraId="302316EC" w14:textId="6C9BF883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ወነሣእኪ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ወዘይበዝኅ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ትትዔገሲ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አብያፄኪ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በቅቅየተ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ወኪያየ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ረሣእኪ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ጠፋሕኩ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አዕዳውየ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ቅቅየትኪ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ዘተክዕወ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ማዕከሌኪ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ይተዔገሥኑ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ይትሄየሉኑ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አዕደውኪ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ወአዘርወኪ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ወሐነፍጸኪ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ወአኃልቅ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ወእወርስኪ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ተመይጠ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ወአረር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ወሐፂን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ወናዕክ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እቶን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ብሩር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ተመየጥክሙ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ኵልክሙ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አስተጋብእክሙ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አስተጋብዖተ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ብሩር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ወአሪር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ወሐፂን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ወናዕክ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እቶን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አንድድ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ለሰብኮ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አስተጋብአክሙ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ወቊጥዓየ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ወአአርፍ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ወእስብክከክሙ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ወአስተጋብአክሙ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ወአነድደክሙ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ወተሰበኩ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በማሰከላ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ይሰበክ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ብሩር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እቶን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እክዕው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5A01E73E" w14:textId="56B1B380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6</w:t>
      </w:r>
      <w:r>
        <w:rPr>
          <w:rFonts w:ascii="Abyssinica SIL" w:hAnsi="Abyssinica SIL" w:cs="Abyssinica SIL"/>
          <w:lang w:val="am-ET"/>
        </w:rPr>
        <w:t>v</w:t>
      </w:r>
    </w:p>
    <w:p w14:paraId="4D3323D1" w14:textId="30662764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[አ]ምላክ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አገብአኪ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አዕዳወ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ጸላእትኪ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ዘጸግበተ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ጻማኪ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ወኃድጉኪ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ዕርቅት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ወምልዕተ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ወይተቀፈጽ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ዝሙታትኪ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ወጌጋይኪ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ወዝሙታትኪ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ዘእማዕከሌሆሙ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ረኰሰኪ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ጣዖታቲሆሙ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ሖርኪ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እኅተኪ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ወአገብአ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እኅትኪ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ትስትይ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ዕውቀ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ወርኂበ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ዕሕቀ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ወሰላቀ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ዓባየ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ሰክረት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ወሕማም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ተካዝ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ወኃዘን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እኅተኪ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ሰማርያ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ወተስተይዮ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ወተፈጽምዮ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ወተውሕዉ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ፍትወታቲሁ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ወአጥባትኪ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ረሳእክኒ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ወገደፍክኒ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ነፍሳትኪ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ጹሪ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ወዝሙተተኪ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ወነበበኒ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ተፈተሕኑ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ወሐሊፃ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ወተነግሮሙ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ዘማውያት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አማንቱ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እደዊሆን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ጣዖታቲሆን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ደቂቆንዒ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ዘወለዳ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አወፈይዎን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ለበሊዕ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ዘንተሂ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ላዕሊየ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አርኮሳ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ወሠዓራ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ሰንበታተ</w:t>
      </w:r>
    </w:p>
    <w:p w14:paraId="3DF1D8BA" w14:textId="2B6642B0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ይዘብሐ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ለአማልክቲያን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ያረኩሳሁ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ለአኩ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እምርኁቀ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ዘኀቤሆሙ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ፈነወ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ሐዋርያ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ተሐጸብኪ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ወተኰሐልኪ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አእይንተኪ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ወተሰርገውኪ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አንሰተ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ነበርኪ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ሰኑይ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ወተሠርገወ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ወአንበርኪ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ዕጣንየ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ወቅብዕየ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ፍሱሐን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ሀሎ፡ኀቤሃ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አምጽእዎሙ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አውቃፋተ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እደዊሆን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ወአክሊላተ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ስኑያነ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ወእቤላ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ለቅጥቅጥ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በዝሙታተ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ይእዜኒ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ተዜሙ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ለዝሙታተሃ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ወቦኡ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ወሐሊባ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ጌጉያተ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ይኴንንዎን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ለኵነኔ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ወኵነኔ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ከዓውያነ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አዕደዊሆን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ወአባብኦን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ሐክክ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መሲጥ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ወይትወገሩ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በአእባን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ወይትረገዙ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በመጣብሔሆሙ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ወለደቂቆን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ወአዋልዲሆን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ወይቅትልዎን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ወያውእዩ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አብያቲሆን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ወአአተተ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ወይትመሐራ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አንሰት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ይግበራ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በእምጣ</w:t>
      </w:r>
    </w:p>
    <w:p w14:paraId="5AD1122E" w14:textId="0548FD6A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7</w:t>
      </w:r>
      <w:r>
        <w:rPr>
          <w:rFonts w:ascii="Abyssinica SIL" w:hAnsi="Abyssinica SIL" w:cs="Abyssinica SIL"/>
          <w:lang w:val="am-ET"/>
        </w:rPr>
        <w:t>r</w:t>
      </w:r>
    </w:p>
    <w:p w14:paraId="02141C35" w14:textId="69AE326B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ወይሁቡ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ጌጋየክሙ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ወትጸውሩ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አማልክቲከሙ፡ወተአምሩ፡ከመ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በምሳሌ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ጽሕርት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ምሉዓ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ግማዳተ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ወአአፅምት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ንቡር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ወበምሳሌ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ሞታለብእሲት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ሕዝቅኤል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ዘእንቲአሀ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ትእዛዘ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ኢይግበር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ያሌቡ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ትገብእ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ሥራዊ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ይትቀተሉ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ይትለሐው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ድንጋፄ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ታሰዕ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በአሡር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ጸሐፍ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ዘባቲ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ጸንዓ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ዘዮም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አምሳለ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በምሳሌ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አምአዒ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ወትብሎሙ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ጽሕርተ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አስተጋብእ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ምግምጻተ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ክፍለ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ስርናየ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ወመዝራዕተ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ኅሩያነ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ወምሉአነ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አዕጽምት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ንሣዕ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መራዕየ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ዕቡሐ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ክምረ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አዕጽምት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ታሕቴሀ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ፈልሃ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ወበሰቡ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አዕጽምቲሀ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አሌ{አ}ለ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ጽሕርት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ዘሀለወ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</w:t>
      </w:r>
    </w:p>
    <w:p w14:paraId="588ADF6A" w14:textId="17AB0373" w:rsidR="00904D11" w:rsidRPr="00FC37D2" w:rsidRDefault="007530C3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በበክፍላቲሃ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ወበበመክፈልታ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ሰደዳ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ኢወድቀ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ላእሌሀ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ወከአወቶ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ወኢከአወቶ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ኢይክል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ይጸፍን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በመሬት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ወእትበቀል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ዕብን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ኢይድፈን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አሌ፡ላ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ለሀገረ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ዘእምኔሀ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አለተጋብእ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አዕጽምተ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አንድድ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የሐልቁ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ቱስሕት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ወይትመለው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አፅጽምት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አንበራ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አፍሐም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እርቅተ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ወይትመሰው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ወይሰበክ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ርስሐታ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ወየሐልቅ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ዛሕላ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ፃማ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ዛሕላ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ርዕሐትኪ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ሰቆራረ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ፈቅድኩ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አንጸሕኪ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እምርኩሳትኪ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ወኢነጻሕኪ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እምርኩሳትኪ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ኢትኔስሒ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እፈጽም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ወኢየእዴ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ወኢየሣሃል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ወኢይትረሐራሕ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ፍናውኪ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ሕሊናኪ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እኴንንኪ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</w:t>
      </w:r>
    </w:p>
    <w:p w14:paraId="3069950C" w14:textId="7C40B871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7</w:t>
      </w:r>
      <w:r>
        <w:rPr>
          <w:rFonts w:ascii="Abyssinica SIL" w:hAnsi="Abyssinica SIL" w:cs="Abyssinica SIL"/>
          <w:lang w:val="am-ET"/>
        </w:rPr>
        <w:t>v</w:t>
      </w:r>
    </w:p>
    <w:p w14:paraId="62A9CE42" w14:textId="5CA4915D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አዕይንትኪ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በመቅሠፍት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ወኢታሰቆቁ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ወኢይውኅዝ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አንብዕከ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ገኔር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ታረምም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ወኢተግበር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ወአክሊለከ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የሀሉ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ወአሣእኒከ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አገረከ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የሀሉ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ወኢተክድን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ከናፍሪከ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በክዳን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ወኢተሴሰድ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መባልዕተ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በከይያን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ወነገርክዎሙ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ወብእሲተየ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በሰርክ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አዘዘኒ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ወይቤሉኒ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ኢታየድዓነ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ይትሜሰሉ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ትባብር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ወእቤሎሙ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ኀቢየ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ንግሮሙ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አርኰሳ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ተዕቤተ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መንግሥትክሙ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ወፍትወተ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አእይንቲክሙ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ዘበእንቲአሁ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ትፈርህ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ደቂቅክሙኒ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ወአዋልክሙ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ኃደግምዎን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ያወድቀ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ኢተክድኑ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በክዳን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መባልዕተ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በከይያን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ወአክሊልክሙ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በርእሶክሙ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ይሄሉ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ወአሣእኒክሙ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እንሪክሙ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ኢተሳሕው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ዳእሙ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ትትመሰው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በኃጢአትክሙ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ይግዕር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ቢጹ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ወይከውነክሙ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ሕዝቅኤል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ትእምርተ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</w:t>
      </w:r>
    </w:p>
    <w:p w14:paraId="275AA846" w14:textId="4E3B8E1B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ዘባቲ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ወትፍሥሕቶሙ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ወክብሮሙ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ወፍትወተ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አእይንቲሆሙ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ዘዲቤሁ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የአርፋ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ነፍሳቲሆን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ወአዋልዲሆን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ይትከሠት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ዘጐየ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ይዜንወከ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ይትከሠት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ዘጐየ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ወትትናገር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ወኢታረምም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ትእምርተ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ያፈርሆሙ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በሥራዊ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ለበሐውርተ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ወሞአብ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ወኤዶምያ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ወፓሌሳቴና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አመገደብዎሙ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ወተኃሠዩ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በምንዳቤሆሙ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ወትብሎሙ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እንቷዕ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እንቌዕ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ረኵሰት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ማስነት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ትፄወው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አገብአክሙ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ምሥራቃውያን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በርስት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አባዳቲሆሙ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ውስቴተኬ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ወያቀውሙ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ደባቲሪሆሙ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ፍሬያተኪ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ወይስትዩ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ሐሊበኪ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ወእሬዕያ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ለራባት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አግማል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</w:t>
      </w:r>
    </w:p>
    <w:p w14:paraId="7F8289D0" w14:textId="069FC8C7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8</w:t>
      </w:r>
      <w:r>
        <w:rPr>
          <w:rFonts w:ascii="Abyssinica SIL" w:hAnsi="Abyssinica SIL" w:cs="Abyssinica SIL"/>
          <w:lang w:val="am-ET"/>
        </w:rPr>
        <w:t>r</w:t>
      </w:r>
    </w:p>
    <w:p w14:paraId="5BF6474A" w14:textId="1D69D0F8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ጠፋሕኪ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በእዴኪ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ወአጽሐሰኪ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በእግርኪ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ወተፌሣሕኪ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ወአገብአኪ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ለበርበረ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ወእመትረኪ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ወእሤርወኪ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እምአምዳር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ወቀጠቀጠኪ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እግዚእ።እሎንተ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ሞአብ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ወሲይር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ሞአብ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እምአህጉረ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ዚአሃ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ወእምአድዋሊሃ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ኅሩያነ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ቤቲዬ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ወቢኤልሚኑን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ወቀርያታዪን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ምሥራቅ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ለርስት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ኢይኩን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ዝክረ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ወበሞብብ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እገብሮ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ኢዶምያ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ትትበቀል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ወአበሳት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ትጌጊ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ወኃሠሠት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ኤዶምያ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ወአአትት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ወዕንስሳ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ኤዶምያ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ኤዶምያ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</w:t>
      </w:r>
    </w:p>
    <w:p w14:paraId="1219D520" w14:textId="455BAEF3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ቁጥዓየ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ወበመዓተየ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ታሊሰቲናውያን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ወተበቀሉ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ወይፌጽሙ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ዘትካት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እሠፍሕ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ፓሊስቲናውያን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ወእቀትል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በቀታልያነ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ትሩፋነ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ባሕራዊ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በቃላተ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እጌሥጽ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ሴምኩ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፳፯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ይትኔበይ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ተመዝብሮታ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ክብርት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ተኃሥየት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ሥራዊሃ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ዓሠርቱ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በቀዳሜ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አንቌዕ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ተቀጥቀጡ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ምሉዓ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ወአዓርግ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ትዕርግ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ታመዓብል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ወያን[ኅ]ሉ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አረፋተ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ወይነስቱ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ማኅፈዳቲሃ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ወአግሕፍ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መሬታ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ወእረስያ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ኰኵሕ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ይብሰተ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መሠግር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</w:t>
      </w:r>
    </w:p>
    <w:p w14:paraId="6062511E" w14:textId="28EFED57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12</w:t>
      </w:r>
      <w:r w:rsidR="00DF4D74">
        <w:rPr>
          <w:rFonts w:ascii="Abyssinica SIL" w:hAnsi="Abyssinica SIL" w:cs="Abyssinica SIL"/>
          <w:lang w:val="am-ET"/>
        </w:rPr>
        <w:t>8</w:t>
      </w:r>
      <w:r>
        <w:rPr>
          <w:rFonts w:ascii="Abyssinica SIL" w:hAnsi="Abyssinica SIL" w:cs="Abyssinica SIL"/>
          <w:lang w:val="am-ET"/>
        </w:rPr>
        <w:t>v</w:t>
      </w:r>
    </w:p>
    <w:p w14:paraId="0411EE0B" w14:textId="4D2A072E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1) 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በርበረ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ወይቀትልዎን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ለአዋልዲሃ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ናቡከደነጾር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ነገሥት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ወሠረገላተ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ወአፍራሳውያን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ወተዓይን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ወአዋልድኪ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ይቀትሎን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ወየዓግተኪ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በገዊየ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ወየሐ[</w:t>
      </w:r>
      <w:r w:rsidR="007127CA" w:rsidRPr="00FC37D2">
        <w:rPr>
          <w:rFonts w:ascii="Abyssinica SIL" w:hAnsi="Abyssinica SIL" w:cs="Abyssinica SIL"/>
          <w:lang w:val="am-ET"/>
        </w:rPr>
        <w:t>.</w:t>
      </w:r>
      <w:r w:rsidRPr="00FC37D2">
        <w:rPr>
          <w:rFonts w:ascii="Abyssinica SIL" w:hAnsi="Abyssinica SIL" w:cs="Abyssinica SIL"/>
          <w:lang w:val="am-ET"/>
        </w:rPr>
        <w:t>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ቢንያሰ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ወአርዬቲሰ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አንጸረ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አረፋትኪ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ወማኅፈደኪ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ያንሕል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በንዋየ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ወይደፍነኪ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ወእምድምፀ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ወሠረገላተ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ወመንኰራኵር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ያንቀለቅሉ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አረፋትኪ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አናቀጸኪ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ምዝብርተ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በሰኰና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ይከይድ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መርኅበኪ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ወይተነጽሑ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ምስላትኪ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ክቡራን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ይበረብሩ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ገዋያተኪ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ወይመሐርኩ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ንግዳታተኪ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ወይንሕሱ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አረፋተኪ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አብያተኪ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ፍተዋነ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ወአዕባነኪ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ወዕፀወኪ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ወመሬትኪ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ያነብሩ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ወእሰዕር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ማኅሌታተኪ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ወኢይሰማዕ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ድምፀ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እንዚራትኪ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ወእሬሰየኪ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ኰኵሕ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መሣግር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ወኢተተሐነጺ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</w:t>
      </w:r>
    </w:p>
    <w:p w14:paraId="3EE5BF10" w14:textId="29611C91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እምድምፀ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ድቀተኪ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ወባዓረ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በማዕክሊኪ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ያድለቃልቃ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ደሰያት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እመናብርቲሆሙ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ወያአትቱ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ወይገድፉ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ወይለብሱ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ይደነግፁ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ኩነተ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ይደመሙ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ይእኅዙ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ብካየ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ይብሉኪ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ጠፋዕኪ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ጽንዕተ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ኅዱራንኪ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ይፈርሁ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ይእዚግ[ፁየኒ]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ይደነግፁ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አሕማር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ድንጋፄኪ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ወይትሀወኩ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ደሳያት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እሬስየኪ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ዘይነብሮን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ወይደፍኑኪ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ወአወርደኪ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ዓዘቅተ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ወአነብረኪ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ደኃሪተ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ምዝዑራን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ተከታያውን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ዓዘቀተ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ኢትንበሪ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ሔዋን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እመይጠኪ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ወኢትሄልዊ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የኃሥሡኪ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ኢትትረከቢ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[ደ]ላሑ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774EA289" w14:textId="6D16326F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</w:t>
      </w:r>
      <w:r w:rsidR="00DF4D74">
        <w:rPr>
          <w:rFonts w:ascii="Abyssinica SIL" w:hAnsi="Abyssinica SIL" w:cs="Abyssinica SIL"/>
          <w:lang w:val="am-ET"/>
        </w:rPr>
        <w:t>29</w:t>
      </w:r>
      <w:r>
        <w:rPr>
          <w:rFonts w:ascii="Abyssinica SIL" w:hAnsi="Abyssinica SIL" w:cs="Abyssinica SIL"/>
          <w:lang w:val="am-ET"/>
        </w:rPr>
        <w:t>r</w:t>
      </w:r>
    </w:p>
    <w:p w14:paraId="0EDFA2F4" w14:textId="3B95A7AE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እንበደኑ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ድቃታ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ብዕልት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ፈድፋደ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ያዜክር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ንዋያተ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ሤጥ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ያመጽእዎሙ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ምስያጠ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ዚአሃ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እምሌሉያን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ሰቆቃወ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ጢርሰ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ምብዋን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ማእረብቶሙ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ደሰያተ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ኦጢሮሰ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ትብሊ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ፍጽምት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ወንጽሕት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ሐነጹኪ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ፈጸሙ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ሰነኪ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በአርዘ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ሶኒር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ሐነጹኪ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ሰሌዳተ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እምሊባኖስ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ቴድሮስ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ይግበሩ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አእማደ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ኢላጤኑሰ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እምብሔረ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{እ}ንዳፈኪ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ወመቅደሰኪ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እምቀርነ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ሕንዳዊ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ወአብያተኪ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ዘእምደሰያተ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ኢጣልያ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ቢሶሰ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ወአሰቅ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ለመንጸፍኪ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ወለትርሲትኪ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ያክንት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እምደሰያት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እሌሰ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መዋጥሐ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ሲዶና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ወአሬዋድ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ሐዳፍያንኪ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ወባቢንኪ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ኦጢሮስ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መገብተኪ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ሊቃናተ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ጊባል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ወጠቢባዔሃ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ያጸንዑ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ምክረኪ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አሕማረ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ወኖትያቲሆሙ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ለአርብሖ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ፋርስከ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ወሊላድ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ወልብያን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ትእይንትኪ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</w:t>
      </w:r>
    </w:p>
    <w:p w14:paraId="347B31D3" w14:textId="09FE216D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ስተቃትላንኪ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ወጌራ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ሰቀሉ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ውሰቴተኪ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ትርሴተኪ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አሬዋድ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ዓረፋትኪ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ሜጋዲም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ማኅፈድኪ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ሰቀሉ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አሕፃቲሆሙ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ዓረፋተኪ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ፈጸሙ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ላህየኪ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ቀርጤዜናውያን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ነጋድያንኪ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ብሩር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ወሐፂን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ወናዕክ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ወአረር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ምሰያጠኪ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ጽርዕ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ወቶቤል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ወመሰክ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ነጋድያን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አግብርተ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ወንዋያተ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ለሕዝብኪ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ወእምቤተ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ቲርጋማ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ወመስተፅዕናነ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ምስያጥኪ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ነጋድያንኪ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ደስያት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ረባሐ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በሤጥኪ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መዓር፡በትኪ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ተግባርኪ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ወዕንቈ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ወአሰቀ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ወቤሶሰ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ወሴራየ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ወከርክንድ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ምስያጥኪ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ቀዳሚ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እክል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ሰሊሆተ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ወመዓረ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ወርጢነ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ምስያጥኪ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ደማስቆ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ተግባርኪ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ሌሉይ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ኬፌቦን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ዳን፡ወያዋን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ወአሲል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ሐፂነ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ምስያጥኪ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አበሚ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ወቀናንሞ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ረብኀኪ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ዴዳን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በዘርቤታት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ለነቢር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ዓረብ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ቲዳር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መሐሰዓተ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ወአብሐ</w:t>
      </w:r>
    </w:p>
    <w:p w14:paraId="4368776D" w14:textId="3FB7EEE6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</w:t>
      </w:r>
      <w:r w:rsidR="00DF4D74">
        <w:rPr>
          <w:rFonts w:ascii="Abyssinica SIL" w:hAnsi="Abyssinica SIL" w:cs="Abyssinica SIL"/>
          <w:lang w:val="am-ET"/>
        </w:rPr>
        <w:t>29</w:t>
      </w:r>
      <w:r>
        <w:rPr>
          <w:rFonts w:ascii="Abyssinica SIL" w:hAnsi="Abyssinica SIL" w:cs="Abyssinica SIL"/>
          <w:lang w:val="am-ET"/>
        </w:rPr>
        <w:t>v</w:t>
      </w:r>
    </w:p>
    <w:p w14:paraId="7533348E" w14:textId="7F3F889A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ወአጣሊ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ነጋድያንኪ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ሰያጥያነ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ሲባዕ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ወራግማ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ቀድዋነ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ወዕንቈ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ዘአምጽኡ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ምስያጥኪ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ካራም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ወኪኔብ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ሳባ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ወቄልማድ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ሠያጥያንኪ።እሙንቱ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መዓርብትኪ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በብዙኀ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ፆታ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በግልባቤያተ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ያክንተ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ወደርከኖ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ወመዛግብት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ሤጦሙ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ተአሤሮሙ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ቴድሮስ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ረብኅኪ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አሕማረ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ተርሴሰ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ወመላእክትኪ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ረብኅኪ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ጸገብኪ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ወተሰባሕኪ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ፈድፋደ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ወሰዱኪ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ሐዳፍያንኪ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ቀጥቀጥኪ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ብዕልኪ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ወመዛግብተኪ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ወመርድዓ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ግብርኪ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ወኖተያትኪ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ወመገብትኪ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ይእኅዙ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ንዋያተኪ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ወይመልኩ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ዕዳው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መስተቃትላንኪ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ድቀትኪ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እምቃለ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አምርሐትኪ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ይፈርሁ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እምአሕማራቲሆሙ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ይኄድፋ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ወኖትያተ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አምርሕተ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ይቀውሙ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ወይወውዑ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በቃሎሙ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ወየአወደው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መሪረ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መሬተ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አርእስቲሆሙ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ወይነጽፋ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ሐመደ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ወይላጽዩ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</w:t>
      </w:r>
    </w:p>
    <w:p w14:paraId="487421AC" w14:textId="084E42C0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ጠይቀንቱ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ወይበክዩ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መረረ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መሪር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ወያስቆቅውኪ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ሰቆቃወ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ሐዘን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አርመመት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አንቲ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በፍጻሜ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ንግድትኪ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አጽገብኪ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ብዕልኪ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ባብዓልኪዮሙ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ይእዜኒ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ተቀጥቀኪ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ተአይንኪ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ወዘማዕከሌኪ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ወድቁ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ደሰያተ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በከዩኪ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ወነገሥቶሙ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ደንገፁ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ገጾሙ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መዓርብተ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አሕፃብ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ተፋ[ጸ]ዩኪ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ተሐጐልኪ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ወኢትሂልዌ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ለዓለም።ምዕራፍ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ድቀታ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ተልዕለ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ትእቢቱ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ወካልዓን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ጌጋያቲሁ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ሥኡዊሃ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ለሲዶና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ተሠረው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ጸላእቶሙ።።ወኮነ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እመሐያው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ተዓበየ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ወበመንበረ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ወረሰይሰከ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አንተኑ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ተጠብብ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እምዳንኤል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ጠቢባንዓ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ኢመሐሩከ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በጥበቦሙ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በጥበብከኑ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ወበአእምሮትከ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36E43148" w14:textId="67860770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0</w:t>
      </w:r>
      <w:r>
        <w:rPr>
          <w:rFonts w:ascii="Abyssinica SIL" w:hAnsi="Abyssinica SIL" w:cs="Abyssinica SIL"/>
          <w:lang w:val="am-ET"/>
        </w:rPr>
        <w:t>r</w:t>
      </w:r>
    </w:p>
    <w:p w14:paraId="2A3CA784" w14:textId="3FDA5B0F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ገበርከ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ወአጥረይከ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ወብሩረ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መዛግብቲኪ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ጥበብከ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በተግባርከ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አብዛሕከ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ወአእበይከ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በኃይልከ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ረሰይከ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ወነኪራን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ወይመልሑ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አሰይፍቲሆሙ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ትምሕርትከ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ወይነጽሕዋ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ለሐጉል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ወያወርዱከ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በሞት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ቦኑ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ትነብብ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ይቀትሉከ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ቈላ[ፋ]ን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ነኪራን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ሰቆቃወ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አርዓያ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ምሉዓ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ጥባብ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ወፍጹመ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ዴዶምያ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ወተሠርገውክ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ዕንቈ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ሰርድዮን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ወጳዝዮን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ወኢያሰጲስ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ወክርስሲቶቤ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ወአንክዮን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ወቢረሊ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ወሰንፔር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ወሶርሲሞቶን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ወመረግድ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መዛግብቲከ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ወመሰይምቲከ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ተፈጠርከ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ኪሩብ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ወሤምኩከ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በተፈጠርከ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</w:t>
      </w:r>
    </w:p>
    <w:p w14:paraId="73F3393C" w14:textId="7D3ACD51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አስታውያን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ንጹሕ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በፍኖዊከ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ተረክበ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ተግባርከ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መዛግብቲከ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ዓበሰከ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ወቈሰልከ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{ውዕበ}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ወያወጽአከ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ኪሩብ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አሳታውያን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ወተዝህረ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ወማሰነት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ነጻሕኩ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ወአዘዝኩከ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ይሠጥሑከ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ነገሥት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ኃጣውኢከ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ወጌጋያተ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ተግባርከ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አርኰስከ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መቅደስከ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ወአወፅእ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እማእከልከ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ይበልዓከ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ወእሬስየከ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ሐመደ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ይኔጽሩከ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የአምሩከ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ይበክዩከ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ተሐጐልከ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ወኢትሄሉ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ሲዶና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ላዕሌሃ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ጠበላ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ሲዶና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ወእሴባሕ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ወተአምሪ፡ከመ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ወእትቄደስ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ወእፌኑ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መርኅብኪ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በአሰይፍት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ዕቅፍተ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መሪር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ወእሰዋክ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ሕማም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አውዩሙ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ዘአኅሠርክዎሙ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</w:t>
      </w:r>
    </w:p>
    <w:p w14:paraId="2D88DA4B" w14:textId="5000FE15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0</w:t>
      </w:r>
      <w:r>
        <w:rPr>
          <w:rFonts w:ascii="Abyssinica SIL" w:hAnsi="Abyssinica SIL" w:cs="Abyssinica SIL"/>
          <w:lang w:val="am-ET"/>
        </w:rPr>
        <w:t>v</w:t>
      </w:r>
    </w:p>
    <w:p w14:paraId="54E79B2C" w14:textId="0F78EF81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አምላክ፡ሶበ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አስተጋባዕእዎሙ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ዘረውክዎሙ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እትቄደስቦሙ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ወሐብክዎ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ለቍልዔየ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ያዕቆብ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ተአሚኖሙ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ወየሐንጹ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ወይተክሉ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ተአሚኖሙ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እኅሠርዎሙ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በአውዶሙ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አምላኮሙ፡ወአምላከ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አበዊሆሙ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ምዕራፍ፡፳፱xበዝ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ይተኔበይ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ወመንግሥቱ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እምድሕረ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ይትመየጥ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በስብሐቲሁ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ዘትካት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ትትወሀብ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ለናቡከደነፆር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ዘጸመወ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ለአማሳኖተ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ዓሠርቱ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ወሠኑዩ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አጽንዐ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ላእሌሁ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ወንግሮሙ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ላእሌከ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</w:t>
      </w:r>
    </w:p>
    <w:p w14:paraId="5438C1DF" w14:textId="74573EFE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ከይሲ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ዘትነብር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ገበርክዎሙ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እወዲ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መላትሂኪ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ወአስተጣግዖሙ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በቅሣርከ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ወአወጽአከ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ይተጋብኡ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በቅርፍተከ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ወእነጸሐከ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ወትወድቅ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ወኢትትመየጥ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ወኢትትጋባእ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ወለአእዋፈ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ይብልዑከ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አኃዝኩ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ቀጥቀጥከ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መትከፍቶሙ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ይትመረጐዙከ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ተቀጥቀጥከ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ሐቌሆሙ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ወእንሰሳ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ዚአየ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ፈጠርክዎሙ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ወምዝብርተ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እማኅፈየ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ሰዌኒ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ኢትዮጵያ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ወኢየኃልፍ፡እንተ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ወኢይከይ</w:t>
      </w:r>
    </w:p>
    <w:p w14:paraId="469FEA90" w14:textId="61D31333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1</w:t>
      </w:r>
      <w:r>
        <w:rPr>
          <w:rFonts w:ascii="Abyssinica SIL" w:hAnsi="Abyssinica SIL" w:cs="Abyssinica SIL"/>
          <w:lang w:val="am-ET"/>
        </w:rPr>
        <w:t>r</w:t>
      </w:r>
    </w:p>
    <w:p w14:paraId="20726E84" w14:textId="4E5FA73F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እንስሳ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፴ዓመተ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ወእሬሰያ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ብዱተ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ብድዋን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ወለአህጉረሃ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ምዝቡራን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ምዝቡራነ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ወእዝርዎሙ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ወእነጽሖሙ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አስተጋብኦሙ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ወእመይጥ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ወአነብሮሙ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ፍቶሬስ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ልደቶሙ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ወኢይሄልው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መንግሥተ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ንኡስ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እምኵሎሙ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መንግሥታት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ወኢይትዔበዩ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ወእሬሰዮሙ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ውሑዳነ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ኢይበዝሑ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ለተወክሎ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ይሜህሩ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ይግበሩ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ወይጕየዩ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ወይትልውዎሙ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፳ወ፮ዓመት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ቀዳማዊ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እጔለ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ናቡከደነጾር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በራሕ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ወተመልጠ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መትከፍት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ወኢትውህበ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ወኢለሠራዊቱ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እምጢሮሰ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ቅንየቱ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ላዕሌሃ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እሁየ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ለናቡከደነጾር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</w:p>
    <w:p w14:paraId="61068402" w14:textId="6AE91D24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ወይመሕርክ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ምሕርካሃ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ወይበረብር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በርባራ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ጢሮሰ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ፃመወ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ይበቁል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ወእሁበከ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ከሡተ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፴xበዝ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አህጉራተ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ይትመዘበራ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ባቤሎን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ከልሁ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ለዕለት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ወአልጸቀተ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ማኅለቅቶሙ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ኢትዮጵያ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ብዝኃቲሃ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ወተመዝበሩ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መሠረታቲሃ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ወፋጥ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ወሉድ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ወዓረብ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በመጥባሐት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አጽዋኔሆሙ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ወይሤረው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ትዕቢተ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ምልክናሃ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እማኅፈደ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ሲዌእሰ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በመጥባሕት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ፀባዖት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ወይጠፍሁ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ምዝቡራን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ወአህጉሪሁ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ብድዋን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ይሄልው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ወ[የ]አም</w:t>
      </w:r>
    </w:p>
    <w:p w14:paraId="09AFBDD0" w14:textId="4E40AA77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1</w:t>
      </w:r>
      <w:r>
        <w:rPr>
          <w:rFonts w:ascii="Abyssinica SIL" w:hAnsi="Abyssinica SIL" w:cs="Abyssinica SIL"/>
          <w:lang w:val="am-ET"/>
        </w:rPr>
        <w:t>v</w:t>
      </w:r>
    </w:p>
    <w:p w14:paraId="52033A8F" w14:textId="15917E87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ፈኖኩ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ወይትቀጠቀጡ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ይረድእዋ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ያፈጥኑ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ያጥፍዕዋ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ለኢትዮጵያ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ወአጠፍዖሙ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ናቡከደነጾር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የአክዩ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ይትፌነው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ያጥፍዕዋ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ይመልሁ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አሰይፍቲሆሙ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ወተመልዕ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ቅቱሳነ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ወእሬሲ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አፍላጊሆሙ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ብድዋነ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ወእሜጡ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ወአጥፍአ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ነኪራን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ምስላቲሆሙ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ሜምፎሰ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ወመላእክት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ኢይሄልው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ወእፌኑ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ብርሃኖተ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ወአጠፍአ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ለፋቴሬሰ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ወእፌኑ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ጳሊ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ወእክዕው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ወአኃልቆሙ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ሜምፎሰ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ወሁከተ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ትትሀወከ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ወእስክንድርያ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ሜምፎስ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ሕማማት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ዘለለዕለተ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ወራሁተ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ኤሌዮጰሌዮስ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ወቡባሰቲ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በመጥባሕተ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ወለእንስቶሙ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60EA6720" w14:textId="7EBF514C" w:rsidR="00904D11" w:rsidRPr="00FC37D2" w:rsidRDefault="00901A5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 xml:space="preserve">(col. </w:t>
      </w:r>
      <w:r w:rsidR="00801747" w:rsidRPr="00FC37D2">
        <w:rPr>
          <w:rFonts w:ascii="Abyssinica SIL" w:hAnsi="Abyssinica SIL" w:cs="Abyssinica SIL"/>
          <w:lang w:val="am-ET"/>
        </w:rPr>
        <w:t>2</w:t>
      </w:r>
      <w:r w:rsidRPr="00FC37D2">
        <w:rPr>
          <w:rFonts w:ascii="Abyssinica SIL" w:hAnsi="Abyssinica SIL" w:cs="Abyssinica SIL"/>
          <w:lang w:val="am-ET"/>
        </w:rPr>
        <w:t>) ይጼውዎን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ወበጣፍኔሰ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ትጸልሙ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ቀጥቀዋክዎሙ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ለአብተረ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ወየኃልቅ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ትዕቢተ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ለዛቲኒ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ይከድና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ወይፄውዎን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ለአዋልዲሃ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፲ወ፩በቀዳሚ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ወይቤሊኒ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ቀጥቀጥኩ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መዝራዕቶ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ኤተጠብለለ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ይትፈወስ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ወኢተአሰረ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በክዳን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ይርክብ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በዘያነሥእ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መጥባሕቶ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ግብ[ጽ]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ወእቀጠቅጥ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መዝራዕቶ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ጽኑዓ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ዘወድ[ዓ]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ተሰብሮ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ወአነግፎ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እምእዴሁ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ወእዘርዎሙ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አሕዛ[ብ]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ወእነጽሖሙ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ወአጸንዕ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መዛርዓ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ባቤሎን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ወእሜጥዎ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ወእወተር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መዛርዓ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ወይኬልዑ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ከላህ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ገጹ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ወአጸንዕ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መዛርዔሁ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መዛርዔሁ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ወያነሥኦ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ወእዘርዎሙ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ወእነጽሖሙ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ምዕራፍ፡፴፩xበዝ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ያስተ</w:t>
      </w:r>
    </w:p>
    <w:p w14:paraId="5D067C91" w14:textId="07D84CD1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2</w:t>
      </w:r>
      <w:r>
        <w:rPr>
          <w:rFonts w:ascii="Abyssinica SIL" w:hAnsi="Abyssinica SIL" w:cs="Abyssinica SIL"/>
          <w:lang w:val="am-ET"/>
        </w:rPr>
        <w:t>r</w:t>
      </w:r>
    </w:p>
    <w:p w14:paraId="1B83150A" w14:textId="7017D2FF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1) ማስል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ልዕልናሁ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ወይትኒበይ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ፆታ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አመ፲ወ፩ዓመት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በሣልስ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ወለብዝሁ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ትትሜሰል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በኑኅከ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ሊባኖስ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ወሠናይ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ወጽፋቅ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ቈጽሉ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ወነዋጎ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ሐፀኖወቀላይ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አልሐቆ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ወአፍላግ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የሐውሩ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ተክሉ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ወፈነወ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ወሐይዝቲሁ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ተለዓለ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ወበዝኁ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አዕጹቂሁ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ወኖኃ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ዘተሰፍሐ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አዕጹቂሁ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ተዋለደ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አዕጹቂሁ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ተዋለደ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ጽላሎቱ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ስኑየ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አዕጹቂሁ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ሥረዌሁ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ወኢይነውጥ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ቄጵርስስ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ጲጢዮሰ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ኢይትማዕሎ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ለሠርፁ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ወኢላዉ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አዕፁቄሁ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ኢይመሰሎ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ሠርዑ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ወቀንዑ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ትፍሥሐት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ቆምከ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ወርኢኩ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ትዕቤቶ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ወመጠውክዎ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ወቀተሎ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ወሠረውዎ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ነኪራን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0ECACF04" w14:textId="6A47295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ወነጽሕዎ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አዕፁቂሃ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ወተቀጥቀጡ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ዕፀዊሁ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ወወረደ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አምጽላሎቱ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ወንፍትዕዋ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ወኃደረ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በድቀቱ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ጕንዱ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ኢይኑኅ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ወኢይብጻሕ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ወኢይቁሙ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በኑኆሙ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ይስተይዎ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ዕሙቅ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ሲኦል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አምጻእ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ወክደንክዎ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በቀላይ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ወከላዕኩ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ወአቀምኩ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ወጸልመ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ሊባኖስ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ተሀውኩ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ወእምድምፀ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ድቀቱ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አንቀልቀሉ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አጽደፍዎ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ሲኦል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ወናዘዝዎ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ትፍሥሕተ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ወኅሩያነ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ሊባኖስ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ዘይዕቀይ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እመገቱሂ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ሲኦል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ወዘርኡ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ጽላሎቱ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ተሐጕሉ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መኑ፡ትመስል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በክብር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ትፍሥሕት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ወተወጣሕ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ትፍግዕተ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ዕመቀ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ቈላፉን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ተለዓለ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ይትቀወቀጥ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</w:t>
      </w:r>
    </w:p>
    <w:p w14:paraId="7D776D0E" w14:textId="11B627D9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2</w:t>
      </w:r>
      <w:r>
        <w:rPr>
          <w:rFonts w:ascii="Abyssinica SIL" w:hAnsi="Abyssinica SIL" w:cs="Abyssinica SIL"/>
          <w:lang w:val="am-ET"/>
        </w:rPr>
        <w:t>v</w:t>
      </w:r>
    </w:p>
    <w:p w14:paraId="157490A4" w14:textId="6FA73A60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ምኀበ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ወበሥራዊሁ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ይደነግጹ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ነዓሥተ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ሲኦል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ወኮነ፡በ፲ወ፩ዓመት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አስቆቅዎ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አንበሳ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ትመሰል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ከይሲ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ወተወግኦሙ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ለአፍላግከ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ወተሐምሳሙ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በእገሪከ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ወተከይዶሙ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ለአፍላግከ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ወእሰፍሕ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መሥግርተየ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ማኅበረ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ወአወጽአከ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በመሥገርትየ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ወአነጽሐከ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ርኂብ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ወአጸግቦሙ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በድነከ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ወእመልኦሙ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እምደምከ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ወአራዋተምድር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ጽፍእከ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እምብዝኅከ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ጠፋዕከ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እክድና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ለስማይ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ወአጽልም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ከዋክብቲሃ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ወእገለብባ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ለፀሐይ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በደመና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ኢያርኤ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ብርሃኖ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ዘያስተርኤ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አጸልም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ወእፌኑ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ጽልመተ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ለብሔርከ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ወእዌሕክ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ይዕዱ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ፄዋከ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ዘኢተአምር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ወአደነግጽ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ወነገሥቶሙ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ይፈርሁ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አኀዘ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ይሰርር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</w:t>
      </w:r>
    </w:p>
    <w:p w14:paraId="33DDA24B" w14:textId="239634C7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ወይደነግፁ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ድቀትከ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ባቢሎን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በአሰይፍተ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ያርብኅ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እነጽሕ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ያጠፍሱ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ወይትቀጠቀጥ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እንስሳሃ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ወኢየኃውካ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ወኢይከይዳ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ስኰና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እንስሳ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አሜሃ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ወይውኀዙ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አፍላጌሆሙ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ቅብዕ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ፈኖኩ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ሥራዌ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ወተማሰን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ዘረውኩ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ሰቆቃው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ወያሰቆቅውዎ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አዋልደ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ያቆቅዋሁ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ወይበክያሁ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፲ወ፩ዓመት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አሡሩ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ወኃሙሱ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በቀዳሚ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ወልደ፡አጓለ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ብክዮ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ለኃይለ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ወአወርድ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ወአዋልደ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ጽኑዓን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ዕመቀ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ትሄይሰ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ወሰክቢ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ቈላፉን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ወይነብብዎ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ኃያላን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ሲኦል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ተራድእያኒሁ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ወለከቡ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መቃብራቲሁ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ወመቃብራቲሆሙ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ዕሙቅ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ዓዘቀት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</w:t>
      </w:r>
    </w:p>
    <w:p w14:paraId="7803957E" w14:textId="2F96BD7D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3</w:t>
      </w:r>
      <w:r>
        <w:rPr>
          <w:rFonts w:ascii="Abyssinica SIL" w:hAnsi="Abyssinica SIL" w:cs="Abyssinica SIL"/>
          <w:lang w:val="am-ET"/>
        </w:rPr>
        <w:t>r</w:t>
      </w:r>
    </w:p>
    <w:p w14:paraId="58A7F25C" w14:textId="0D28F9CB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ፍርሀቶሙ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ሕይወተ።ህየ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ወጾሩ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ማኅደሮ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ሐዝቡ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ወመቃብሪሁ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በሰደፍ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ወጾሩ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አንበርዎሙ።ህየ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ሞሲሕ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ወቶቤል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ወኢኖሙ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ኃያላን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ወቈላፋገ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ሲኦል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በንዋየ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መጣብሔሆሙ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ትርአሶሙ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ኃጣውኢሆሙ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አእፅምቲሆሙ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ኃያላን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ሕያዋን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ወአንተኒ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ተተቀጠቀጥ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በመጥባሕቶ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ኤዶም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ወነገሥታቲሃ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መላእክቲሁ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ሰከቡ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መሳፍንተ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በፍርሃቶሙ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</w:t>
      </w:r>
    </w:p>
    <w:p w14:paraId="3E098877" w14:textId="64C3B150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2) 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ኪያሆሙ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ይሬኢ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ወይትናዘዝ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ወይዕክብ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በመጥባሕተ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ፈርዖን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ሐዝቡ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ምዕራፍ፡፴፫xበዝ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ኢያጠየቀ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መጻኤ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አጠየቀ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ዘኢአቀበ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ጻድቀኒ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ኀደገ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ይትኰነን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ኃጥእሰ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ንሳሕ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ይድኅን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ኢተወከሉ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ዘተውህቦሙ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ይጠፍሁ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ወምድርኒ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{አ}ኀቤየ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እመሐያው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ንገሮሙ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ወረሰይዎ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ይሬኢ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ወነፍሐ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ወዜነወ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ለሐዝብ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ወሰምዓ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ዘይሰምዕ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ወኢአቀበ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ወረከቦ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ይንብእ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ወኢአቀዐ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ይሠወጥ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ዝኩሰ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ነፍሶ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ሀተመጽእ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ወኢአመረ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ኢአቀበ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ወተነሥ</w:t>
      </w:r>
    </w:p>
    <w:p w14:paraId="4EC08D41" w14:textId="4EAAF944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3</w:t>
      </w:r>
      <w:r>
        <w:rPr>
          <w:rFonts w:ascii="Abyssinica SIL" w:hAnsi="Abyssinica SIL" w:cs="Abyssinica SIL"/>
          <w:lang w:val="am-ET"/>
        </w:rPr>
        <w:t>v</w:t>
      </w:r>
    </w:p>
    <w:p w14:paraId="0EC51D4B" w14:textId="756C1723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ተአኅዘ፡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እትኃሠሥ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[ዓ]ደን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ረሰይኩከ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ትሰማዕ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እምእፉየ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ወታጠይኣቆሙ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ለኃዋእ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ይዕቀብ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እምፍኖቱ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እትኃሠሥ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አንተሄ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ለኃጥእ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ይኅድግ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ወኢተመይጦ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እምፍኖቱ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አድኃንከ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ነፍስከ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እንከሰ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ኃጢአትነ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ወጌገይነ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ንማሰን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ነሐዩ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ኢይፈቅድ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ይሙተ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ይነሥሕ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እምፍኖቱ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ወይሕየው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ተመይጡ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ተመይጡ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እምፍናዊክሙ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ወለምንተ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ትመውቱ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ለጻድቅ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ኢያድኅኖ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ይጌጌ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ወኃጢቱ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ለኃጥእ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ኢየአክዮ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ይኔስሕ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እምጌጋዩ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ኢይክል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ይሕየው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ለጻድቅ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ተሐዩ፡ለእመ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ተአመነ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ኢይዜክር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ለኃጥአ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ወነሥሐ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3B01747A" w14:textId="7DDE6803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ወርትዓ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ወአግብእ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አኀዘ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ወፈደየ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ዘሄደ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ወበሕገ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ሖረ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ወኢይመውት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ወኢይዜከር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ጌጋዮ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በጌገየ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ወርትዓ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ርቱዓ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ዚአሆሙ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ርቱዓ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ተመይጠ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ጻድቅ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ተመይጠ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ወርትዓ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ወዝውእቱ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ዘይቤሉ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ርቱዓ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ወእኴንነክሙ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ለኵልክሙ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ፍናዊክሙ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፲ወ፩ዓመት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በአሥራይ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ሐሙሱ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ተፄወውነ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ዘጐየ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ተመዝበረተ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ሰርክ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ይምጸእ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ዘጐየ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ወተከሥተ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አፉየ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ወአብቂዎ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አፉየ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ኢያርመምኩ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ወነበበኒ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ይቤለሉ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አብርሃም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ወአጥረየ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በወሪሰ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ወንሕነ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ንበዝኅ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ተውህበት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ለርዕተ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አእይንቲክሙ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ወትክዕው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ወሪሰ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ተወርሱ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ቆምክሙ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በአሰይፍቲክሙ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ወገበርክሙ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ቢጹ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[ያ]ረኵሰ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ወቦኑ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</w:t>
      </w:r>
    </w:p>
    <w:p w14:paraId="2AEC1695" w14:textId="266762A1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4</w:t>
      </w:r>
      <w:r>
        <w:rPr>
          <w:rFonts w:ascii="Abyssinica SIL" w:hAnsi="Abyssinica SIL" w:cs="Abyssinica SIL"/>
          <w:lang w:val="am-ET"/>
        </w:rPr>
        <w:t>r</w:t>
      </w:r>
    </w:p>
    <w:p w14:paraId="41DE48EF" w14:textId="76295699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ሪሰ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ትወርሱ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ገዳማት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በመብብሕ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ሲሳየ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ጥቅም፡ወእለ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ይመውቱ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ወእሬሰያ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ወየሐልቅ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ትዕቢተ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ወይማስኑ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ዘየሐውር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ወይማሰን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እጔለ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ወበዴዴያተ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ወይትናገር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ቢጹ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ወንሰማዕ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ወያጸምኡ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ቃላቲከ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ወይገብርዎን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ሜጥዎን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ተውኔት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አፉሆሙ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ቅቅየቶሙ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መዝሙር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ዘሐዋዝ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ቃናሁ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ወይስምኡ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ቃላቲከ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ወኢይገብርዎን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ዘተነበይከ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መጺአ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አሜሃ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በማእከሎሙ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፴፬xበዝ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ያድኅን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ዓባግዒሁ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እምአዕዳወ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ያስተሐቅሩ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የኃሥሡ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በፍትሕ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ደዊትሃ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ምኵናኑ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ይተረዓዩ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07A0BFC9" w14:textId="0F30C075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ፍርሃት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በጥሉልና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ያጢይቅ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መርዔቱ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እውንቱ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ለኖሎተ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ለኖሎተ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ለኖሎተ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ይርዕዩ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አክኑዓ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ይርእዩ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ሐሊበ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ሰተይክሙ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ወጸምረ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ወዘሰብሐ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ጠባሕክሙ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ኢረዓይክሙ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ዘደክመ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ኢያጽናዕክሙ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ወዘደወየ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ኢፈወሰክሙ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ኢአሰርክሙ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ወዘተገድፈ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ኢያግባዕክሙ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ወዘተሐጥአ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ኢኃሠሥክሙ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በኵርህ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ወኃይል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ቀነይክምዎሙ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ወዘርዋ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በኃጢአ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መብልዓ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ወተዘርዋ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ወሰኰያ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ነዋኅ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ተዘርዋ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ዘየኃሥሦን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ዘይመይጦን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ተማኅረከ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መብልዓ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በኃጢአ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ኢኃሠሡ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ረዓዩ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ወኢረዓዩ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ወእትኃሠሥ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እምኔዴሆሙ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ወእሥአሮሙ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ኢይርአይዎን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</w:t>
      </w:r>
    </w:p>
    <w:p w14:paraId="32D70348" w14:textId="0D07ADBE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4</w:t>
      </w:r>
      <w:r>
        <w:rPr>
          <w:rFonts w:ascii="Abyssinica SIL" w:hAnsi="Abyssinica SIL" w:cs="Abyssinica SIL"/>
          <w:lang w:val="am-ET"/>
        </w:rPr>
        <w:t>v</w:t>
      </w:r>
    </w:p>
    <w:p w14:paraId="3CEA3605" w14:textId="52B2DD0C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1) ርእዩ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ኖሎት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ወአድኅን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እምአፉሆሙ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ወኢይከውንዎሙ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ሲሳየ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አኃሥሥ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ወአሄውጾን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ይሄውጽ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ኖላዊ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መርዔቶ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አባግዒሁ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አሄውጽ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ወአስተጋብኦን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ዘተዘርዋ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ወቆባር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ወአውጽኦን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ወአስተጋብኦን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ወእወሰዶን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ወአርእዮን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ዝቆላተ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ፂዖታት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ሠናያን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ነዋኃት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ኅዝአቶሙ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ወይበይታ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ወየአርፋ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ሠናይ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ትፍሥሕተ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ወይትረዓያ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ፂዖት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ጥሉል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ለልየ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አእርፎሙ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ዘተገድፈ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አኃሥሥ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ወዘተኃጥአ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አገብእ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ወዘተሰብረ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አአሶር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ወዘደክመ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አጸንዕ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ወዘጸንዓ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አዓቅብ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በፍትሐተ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አንትሙኒ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እትዋቂሰ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አክሊለክሙኑ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ዘተረዓይክሙ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ሠናይ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ፂዖት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ሣዕሮ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ኬድክሙ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በእገሪክሙ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ወጽሩዓ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ስተይክሙ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ሐመግሙ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በእገሪክሙ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ተረዓዩ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ዘኬድክሙ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በእገሪክሙ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ዘሐመግሙ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በእገሪክሙ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</w:t>
      </w:r>
    </w:p>
    <w:p w14:paraId="002739E8" w14:textId="3116B6A3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እትዋቀሰ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ጽኑዕ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ድኩም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በገቦክሙ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ወበመታክፍቲክሙ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ገፋዕክዎሙ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ወበአቅርንቲክሙ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ነጻሕክዎሙ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ወአጠወቅክምዎ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ድኩም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ወአድኅን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ወኢይከውና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ለምህርካ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ወእተዋቀሰ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ወበግዕ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ኖላዌ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ገብርየ፡ዳዊት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ኖላዊ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ዳዊትኒ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መኴንን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ወእሠርዕ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አኩያን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በተአምኖ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ወይበይቱ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ኦም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ወአነብሮሙ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ወእሁበክሙ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ዘናመ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በረከት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ወይፈሪ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ኃይላ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ተአሜኖሙ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አርዑተ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ክሳዶሙ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ወአድኀኖሙ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ደቀንይዎሙ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ምህርካ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ወኢይበልዕዎሙ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ተአሜኖሙ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ዘይጌርሞሙ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ወአቀውም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ወኢይመውቱ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በረኃብ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ወኢይጸውሩ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ወአባግዓ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መርዔትየ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2CB73825" w14:textId="0FF4FED0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5</w:t>
      </w:r>
      <w:r>
        <w:rPr>
          <w:rFonts w:ascii="Abyssinica SIL" w:hAnsi="Abyssinica SIL" w:cs="Abyssinica SIL"/>
          <w:lang w:val="am-ET"/>
        </w:rPr>
        <w:t>r</w:t>
      </w:r>
    </w:p>
    <w:p w14:paraId="7BE535D2" w14:textId="606C1039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ይትኔበይ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ይተመዘበር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ሴይሮ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ኢያምያስ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ዘአሕመምዎሙ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ሴይር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ሴይር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ወእሬሰይከ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ወተማሰን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ወእሬሰዮሙ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ለአህጉሪከ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ውእ[ቱ]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ኮንኮ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ወአባዕኮሙ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መጥባሕተ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በጊዜ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ደኃሪት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እሬስየከ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ይደግነከ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ወበሰን፡ተ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ዘጸላእከ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ይደግንከ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ወእሬሰዮ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ሴይር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ወሙሱነ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ዘየሐውር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ወይትመየጥ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lastRenderedPageBreak/>
        <w:t>ወእመልዕ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አብድንተ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ወቈላቴከ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ቅቱላን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በመጥባሕት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በውስቴታከ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ወእሬስየከ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አህጕሪከ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ወ፪በሐውርት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ዚአየ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ወአወርሶሙ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እሬስየከ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ቅንዓትከ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ትጸልኦሙ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ወአትዓወቀከ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ኩነንኩከ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ወተአምር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ጽርፈትከ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234EB081" w14:textId="1EE7AC28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ትቤ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አደባረ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አሕቃላተ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ሰበሊዕ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ወነበብኮ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ወሰማዕኩ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ይትፌሣሕ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እሬሰየከ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በድወ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ተፈሣሕከ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ተመዝበረት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እሬሰየከ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ሴይር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ኤዶምያስ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ምዕራፍ፡፴፮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ዝርዋነ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ፄዋዌ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ይመይጦሙ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ወይሠውጥ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ወይሬስዮሙ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ይሖሩ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በተእዛዛቲሁ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ወይሁበሙ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ንብረተ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ሞገሳዌ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እግዚአብሔር።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እሎንተ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ይቤሎክሙ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እንቌዕ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ተውህቡ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ለርስት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ነዋኃት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አኅሠሩክሙ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ወጸልዑክሙ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ትኩኑ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ወኮንክሙ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ለልሳን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ወለአውግር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ወለአፍላግ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ወለቆላተ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ማሰኑ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</w:t>
      </w:r>
    </w:p>
    <w:p w14:paraId="5B0073DB" w14:textId="6472D3E4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5</w:t>
      </w:r>
      <w:r>
        <w:rPr>
          <w:rFonts w:ascii="Abyssinica SIL" w:hAnsi="Abyssinica SIL" w:cs="Abyssinica SIL"/>
          <w:lang w:val="am-ET"/>
        </w:rPr>
        <w:t>v</w:t>
      </w:r>
    </w:p>
    <w:p w14:paraId="1CD6066E" w14:textId="6BB006C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ተመዝበሩ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ተሐድጋ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በርበረ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ወኪድዎን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ኤዶምያስ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ረሰዩ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በፍሥሐ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ወኃሥሩ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ያጥፍዕዎሙ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በሥራዌ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ወለአውግር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ወለኮሪር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ወለቈላት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በመባትየ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ወበቅንዓትየ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ዘጾርክሙ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ይጸወሩ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ኃሣሮሙ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አንትሙሰ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ዓዕቂክሙ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ትሁቡ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ወቀምሕክሙ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ትፄግው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ይሴፈው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ይምጽኡ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ወእአጽር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ወየሐርሱክሙ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ወይዘርኡክሙ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ወአበዝኀ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ወይነብርዎን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ወይትሐነፃ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ተመዝበራ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ወእመልዓክሙ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ወእንስሳ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ወአነብረክሙ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ቀዲሙ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ወተአምረ፡ከመ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ወይወርሱክሙ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ወኢትደግሙ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ይረስዩክሙ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ደቂቅ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ይቤሉኒ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በላዔተ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ወኮንኬ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59C15AF6" w14:textId="0D22BDDD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ውሉድ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ሕዝብኪ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ኢተበልዔ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ወኢታመክሪ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ኢይሰማዕ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ኢትጸውሩ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ወአርኩሰዋ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በፍኖቶሙ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ወበርኵሶሙ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ወበጣዖቶሙ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ወሦጥኩ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ዘከዓው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ወአርኰሰዋ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ለጣዖቶሙ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ወዘረውክዎሙ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ወአንጻሕክዎሙ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ወኮነንክዎሙ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ፍናዊሆሙ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ምክሮሙ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ወቦኡ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ዘኀቤሆሙ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ወአርኰሱ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ወመሀክዎሙ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ዘአርኰሱ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ዳዕሙ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ዘአርኰሰክሙ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ቦእክሙ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ወእቄድሰ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ዘረኵሰ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ዘአርኰሰክሙ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በማእከሎሙ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ፀባዖት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ተቀደስኩ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አእይንቲሆሙ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ወእነሥአክሙ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</w:t>
      </w:r>
    </w:p>
    <w:p w14:paraId="2B159DE2" w14:textId="0A312939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6</w:t>
      </w:r>
      <w:r>
        <w:rPr>
          <w:rFonts w:ascii="Abyssinica SIL" w:hAnsi="Abyssinica SIL" w:cs="Abyssinica SIL"/>
          <w:lang w:val="am-ET"/>
        </w:rPr>
        <w:t>r</w:t>
      </w:r>
    </w:p>
    <w:p w14:paraId="69CB87A0" w14:textId="72831DA8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አስተጋብአክሙ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እምበሐውርት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ወአገበአክሙ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ወእነዝኃክሙ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ወትነጽሑ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ርኩስክሙ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ወአነጽሕክሙ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ጣዖተክሙ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ወእሁበክሙ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ሐዲሰ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ወመንፈሰ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ሐዲሰ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እወዲ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ዕብን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እምሥጋክሙ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ወእሁበክሙ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በሥጋ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ወአቡበክሙ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ወእሬስየክሙ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ትሑሩ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በሥርዓትየ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ወትዕቀቡ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ኵነኔያትየ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ወትግባርዎን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ወትንበሩ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ለአበዊክሙ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ወትከውኑኒ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እከውነክሙ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ወአድኀነክሙ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ወእጼውዖ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ለሰርናይ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ወአሠምሮ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ረኃበ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ወአሠምር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ወማእረረ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ባራውህ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ኢትዱሩ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ፅዕለተ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ረኃብ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ወትዜከሩ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ፍኖዊክሙ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ወምግባራቲክሙ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ዘኢኮኑ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ሠናያነ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ወታሰቈርሩ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እከያቲክሙ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ወጌጋያቲክሙ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ይተዓወቅክሙ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ተኃፈሩ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እምፍናዊክሙ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አጽረይኩክሙ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አነብሮሙ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ወይትሐነጹ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ምዝቡራን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ወትትኃረሰ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ዘማሰነት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ሙሰንተ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ኃላፊ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እንታክቲ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ሙሰንተ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ትፍሥሕት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ተመዝባራ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ወሙስና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ወተከርያ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ተጸዌኖን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ነበራ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</w:t>
      </w:r>
    </w:p>
    <w:p w14:paraId="401EF36B" w14:textId="746A2FBB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በዓውድክሙ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ሐነጽኩ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ምዝቡራነ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ወተከልኩ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ማሰና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ይረክቡኒ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አበዝኇሙ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ዓባግዓ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ኢየሩሳሌም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በበዓላቲሃ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ይከወና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ተመዝበራ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ምሉዓነ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ወየእምሩ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ምዕራፍ፡፴፯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ያሌቡ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በምሳሌ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አዕጽምት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ይቡሳን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ዳግመ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ቀብፁ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ተስፋሆሙ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ረኪበ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ንብረት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ሞገሳዊት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ይትመየጡ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ወበምሳሌ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ተጋብኡ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ከዊነ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ያሌቡ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መንግሥተ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በታሐተ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ወኖላዊ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የዓትቡ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ትአዛዛተ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ዘምስሌሆሙ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ኪዳኖ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በመንፈ[ስ]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በመንፈሰ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ወአንበረኒ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መርኅብ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ዘምሉዕ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አእስምተ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ወአዖደኒ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መርኀብ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ወይቡሳነ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ፈድፋደ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ይመሰለከኑ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ዘየሐይው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አፅፅምተ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1A58A55F" w14:textId="7C8A0BFC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6</w:t>
      </w:r>
      <w:r>
        <w:rPr>
          <w:rFonts w:ascii="Abyssinica SIL" w:hAnsi="Abyssinica SIL" w:cs="Abyssinica SIL"/>
          <w:lang w:val="am-ET"/>
        </w:rPr>
        <w:t>v</w:t>
      </w:r>
    </w:p>
    <w:p w14:paraId="7E6D3818" w14:textId="304D2386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1) 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ተአምር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ወይሌለኒ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አአፅምት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አዕፅምት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ይቡሳን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አፅፅምተ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ሕይወት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ወእሁበክሙ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ወአለብሰክሙ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ወአስፍሕ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ወእወዲ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ወተሐይው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ወተነበይኩ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አዘዘኒ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ድምፅ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እትኔበይ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ድልቅልቅ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ወተጋብኡ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አዕፅምት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አዕፅምት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፩፩ውስተ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መለያልዩ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ወርኢኩ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ወዓርገ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ለመንፈስ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እም፬ቱ፡ነፍሳት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ወንፋሕ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አብድንት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ወይሕየው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ወተነበይኩ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አዘዘኒ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ወቦአ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መንፈሰ፡ላዕሌሆሙ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ወሐይው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በእገሪሆሙ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ሠራዊትጥቀ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ወነበበኒ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አዕፅምት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ኩሉ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አዕፅምቲነ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ወተሐጕለ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ተሰፋነ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ወተመተርነ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እከሥት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መቃብሪክሙ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ወአመጽአክሙ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መቃብሪክሙ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3F0DE3F5" w14:textId="06D116DF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ወአበውዓክሙ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አርኃውኩ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መቃብሪክሙ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መቃብራተ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ወተሐደው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ወአአርፈክሙ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ወጽሕፍ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አብያጺሁ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ወትጽሕፎ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ለዮሴፍ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ተወሰኩ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ወትዴምር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ወተአሥሮሙ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ወትራሰዮሙ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ወይሄልው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ኢትነግረነኑ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ዮሴፍ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ጉቡዓን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ወእሁቦሙ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ኅቡረ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ወይኩውኑ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ጸሐፍኩ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ወትብሎሙ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ቦሙህየ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ወአስተጋብኦሙ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ወእወሰዶሙ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ወእሬሰዮሙ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</w:t>
      </w:r>
    </w:p>
    <w:p w14:paraId="436D85AB" w14:textId="6A6D6FC2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7</w:t>
      </w:r>
      <w:r>
        <w:rPr>
          <w:rFonts w:ascii="Abyssinica SIL" w:hAnsi="Abyssinica SIL" w:cs="Abyssinica SIL"/>
          <w:lang w:val="am-ET"/>
        </w:rPr>
        <w:t>r</w:t>
      </w:r>
    </w:p>
    <w:p w14:paraId="12EF15EF" w14:textId="40F64979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ወይነግሥ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ወኢይተናፈቁ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ወኢይትካፈሉ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መንግሥት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ኢይርኰሱ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በጣዖቶሙ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ወበኃሣሮሙ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ወአድኅኖሙ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ማኅደሮሙ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ስሐቱ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ወአፀርዮሙ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ወይከውኑኒ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አምላኮሙ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ወገብርየ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ኖላዌ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የሐውሩ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በትእዛዛትየ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ኵነኔያትየ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ወይገብርዎን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ወይኑበሩ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ዘወሀብክዎ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ለያዕቆብ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አበዊሆሙ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ወዳዊት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ወአሠርዕሎሙ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ወኪዳን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ወእሰይም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ቅድሳትየ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ማኅደርየ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ወእከውዎሙ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ዘእቄድሶሙ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፴፰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ተመይጡ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እምፄዋዌ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አዕፃዳቲሆሙ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በተአምኖ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በደኃሪ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ወለውእቱኒ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ያጠፍዖ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ጸዋት</w:t>
      </w:r>
    </w:p>
    <w:p w14:paraId="792922D3" w14:textId="6E95563A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ሥቃያት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ወኮነ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እጔለ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ምሳሕ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ወቶቤል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ምሳሕ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ወቶቤል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ወአስተጋብአከ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ልጉመ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መላትሒከ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ወአወጽአከ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ወመስተጽእናነ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ይለብሉ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ኃፂን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ተዓይን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ረምሕ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ወወልታ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ወሰይፍ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ፋርሰ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ወኢትዮጵያ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ወፉጥ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ምስሌሆሙ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ሰብአጊራ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ወወልታ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ጎሚር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ቴርጎማ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ጽንፈ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ተደለው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ወተሠራእ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ተዓይኒከ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ዘተጋብአ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ምዕቃበ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ትትሔወዕ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ወበፍጻሜ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ጠፍአት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ወተጋብአት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ማሰኑ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ነዊኃ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በተአምኖ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ወተአርግ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ዝናም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ትከድና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ሠራዊትከ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የዓርጉ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ወትሔሊ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2431F6D7" w14:textId="5FFE23CB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7</w:t>
      </w:r>
      <w:r>
        <w:rPr>
          <w:rFonts w:ascii="Abyssinica SIL" w:hAnsi="Abyssinica SIL" w:cs="Abyssinica SIL"/>
          <w:lang w:val="am-ET"/>
        </w:rPr>
        <w:t>v</w:t>
      </w:r>
    </w:p>
    <w:p w14:paraId="3A29F0EA" w14:textId="651CFD65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ሕሊናተ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ኅሡማን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ወ[ት]ብል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አዓርግ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ግድፍተ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ዕሩፋን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ዓረፍት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ወመናስግት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መዓፁት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ትበረብር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በርበረ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ምህርካ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ወትሜጥ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ተመዝበሩ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ተጋብኡ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ዘተጋብአ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ዘአኀዘ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ይረስ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ወይኩን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ነባሬ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ጎዓብርተ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ሰባእ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ወዴዳን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ወነጋድያነ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ተርሴስ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አዕፃዳቲሆሙ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ወይብሉከ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ለበርብሮ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መጻእከ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ትማኅርክ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ምህርካ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አስተጋባእከ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ተዓይኔከ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ወብሩረ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ጥሪተ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ጎብልያ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ኍልቈ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በእንታክቲ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ትትነሣእ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እምጽንፈ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መስተፅዕናነ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አፍራሰ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ተዓይን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ወተአርግ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አምሳለ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ትክድና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በደኃሪ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ወአምጻአከ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የአምሩኒ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ተቀደስኩ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ኦጎግ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ዘበእንቲአከ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እምቀዳሜ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አገብርትየ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</w:t>
      </w:r>
    </w:p>
    <w:p w14:paraId="760C0903" w14:textId="505CA296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ለዩ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ወዓመታት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እሰድከ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ተዓርግ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ወትንዓትየ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ድልቀልቅ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በሐውርተ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ወያድለቀልቁ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ወአእዋፈ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ዘይትሐውሰ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ዘሀለወ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ወይነቅዑ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ወይነቅዑ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እጼውዕ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ፍርሃተ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እኁሁ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lastRenderedPageBreak/>
        <w:t>ወእኴንኖ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ብድብድ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ወበምልዓተ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ዝናም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ወበአዕባን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ዘበረድ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አዘንም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ዘምስሌሁ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ወአዓቢ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ወእትቄደሰ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ወእሲባሕ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ያጠፍዕ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ወመቃብሩ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ይትፌጸሙ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፯አውራኃ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ለአንጽሖ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አግብኦሙ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ፄዋዊ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ይመይጦሙ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ተስብሖተ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ሰሙ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ተነበይ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ምሰሕ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</w:t>
      </w:r>
    </w:p>
    <w:p w14:paraId="5F554558" w14:textId="022EF005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8</w:t>
      </w:r>
      <w:r>
        <w:rPr>
          <w:rFonts w:ascii="Abyssinica SIL" w:hAnsi="Abyssinica SIL" w:cs="Abyssinica SIL"/>
          <w:lang w:val="am-ET"/>
        </w:rPr>
        <w:t>r</w:t>
      </w:r>
    </w:p>
    <w:p w14:paraId="46C2A749" w14:textId="6ADDF036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ቶቤል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ወአስተጋብአከ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ወእመርሐከ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ወአዓርባከ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እምአጽናፈ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ውእወስደከ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ወአገድፈከ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ቀሰተከ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ዘፀጋም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ወሐፀከ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እምእዴከ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ዘየማን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ወአነጽሐከ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ትወድቅ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ሠራዊትከ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ወአሐዛብ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ወይተወሀቡ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አንሰርሰት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አእዋፍ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ወሀብኩከ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ይብልዑከ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ወትወድቅ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እግዚአብሔር፡ነበብኩ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ወእፌኑ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ወይነብራ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ደሰያት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ወይትዓወቅ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ወኢያረኵሰ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ወተአምር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ዘበእንቲአሃ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ነበብኩ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አህጕረ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ወያውዕዩ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ወላተወ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ወረምሐ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ወአቅለሰተ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ወአሐፃ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ወአብተረ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ወኰያንወ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ወያነድድዎሙ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ወኢይገዝሙ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ኦም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ዳዕሙ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ያነድዱ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ወይበረብርዎሙ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በርበርዎሙ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ወየሐብልይዎሙ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ሐበልይዎሙ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እሁቦ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</w:t>
      </w:r>
    </w:p>
    <w:p w14:paraId="34986447" w14:textId="2B6B5E1D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ለመቃብሪሁ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ኀለፍተ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ምሥራቀ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ታደምሞሙ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የሐልፉ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ይቀብርዎ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ለጎግ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ወለሠራዊቱ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ወተሰመይ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ወይቀብርዎሙ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፮አውራኃ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ትንጻሕ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ወይቀብርዎሙ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ሰሙየ፡አመ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ተሰባሕኩ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ጊዜ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ይሰይሙ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ዕደወ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ዘየዓውዱ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ይቅብሩ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ወይኅሥሡ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ወያነጽሕዎ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ይወጥኑ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ይኅሥሡ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ዘየሐውር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ረከበ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ዓጽመ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ትእምርተ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ይቀብርዎ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ከረይተ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ጎግ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ወሰማ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ብዝኀተ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ወትነጽሕ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አእዋፍ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ዘይሰርር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አራዊተ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ተጋብኡ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አፍጥኑ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ወሩጹ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ዘወባሕኩ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ትብልዑ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ወተስተዩ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ያርብኀ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ወትሰትዩ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መላእክተ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ወአብሐኰ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ወመሕሰዓተ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ወአስዋረ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ወመጋዕዝተ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ስቡሕ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ሰቡል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ትጸግቡ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ወትስትዩ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ትሰክሩ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ዘጠባሕኩ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ወትጸግቡ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24518620" w14:textId="5D5C174E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13</w:t>
      </w:r>
      <w:r w:rsidR="00DF4D74">
        <w:rPr>
          <w:rFonts w:ascii="Abyssinica SIL" w:hAnsi="Abyssinica SIL" w:cs="Abyssinica SIL"/>
          <w:lang w:val="am-ET"/>
        </w:rPr>
        <w:t>8</w:t>
      </w:r>
      <w:r>
        <w:rPr>
          <w:rFonts w:ascii="Abyssinica SIL" w:hAnsi="Abyssinica SIL" w:cs="Abyssinica SIL"/>
          <w:lang w:val="am-ET"/>
        </w:rPr>
        <w:t>v</w:t>
      </w:r>
    </w:p>
    <w:p w14:paraId="554BB994" w14:textId="2F6DDA0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lastRenderedPageBreak/>
        <w:t>(col. 1) ማዕድየ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እምፈረስ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ወእመስተፅዕናን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ወእምያርብኅ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መሰተቃል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ክብርየ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ወእሬእዩ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ዘአምጸእኩ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ወለዝዙፉ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ተፄወው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ክህዱኒ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ወአግባዕክዎሙ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በሰይፍ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በእምጣነ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ወጌጋዮሙ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ገበርኩ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በበይነ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እመይጥ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ያዕቆብ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ወአሣሃሎ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ወእቀንዕ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ወዓመፃሆሙ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ዘዓመፁ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ዘይጌርሞሙ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ሜጥክዎሙ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ወአስተጋባእክዎሙ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እምበሐውርተ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ወእትቄደሰ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ወየአምሩ፡ከመ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አስተርአይክዎሙ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አሕዛብ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ወአስተጋብኦሙ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ወኢያትረፍኩ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መነሃ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ወኢይመይጥ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ከዓውኩ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ያርእይ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{ወ}ተሐድ</w:t>
      </w:r>
    </w:p>
    <w:p w14:paraId="551B4F09" w14:textId="09A79D5B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ሶተ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መጻኢ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ራህቦሙ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ወአግድዋሙ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ወኑኆሙ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አናቅጸ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ወተሔያት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ወመሳክው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ወኀዋራት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ወመዓርጋት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ለሠዊዓ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ወኅዋራተ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መዘምራን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ወኢሰኪድሬ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አመ፳ወ፭ዓመት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ተፄወውነ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በቀዳሜሁ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አሡሩ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ለወርቅ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ወበ፲ወ፬ዓመት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ተቀትለተ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ወላዕሌየ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በራእየ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ወአንበረኒ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ነዋኃ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ወውስቴቱ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ሕኑጽ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አንጸረ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ወረከብኩ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ዘርእየቱ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ርሱን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ወይቀውም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በአዕይንቲከ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ወሰማዕ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በአእዛኒከ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ወእቀብ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አርእየከ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አርኢከ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መጻእኩ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ዘርኤከ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ንግሮሙ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ሐፁር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ዘሳድስ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ሕንፃሁ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ወቆሙኒ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ወመጸእ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ወዓርገ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በማዕርጌሁ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ኢላመ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019C0991" w14:textId="3FB707E3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</w:t>
      </w:r>
      <w:r w:rsidR="00DF4D74">
        <w:rPr>
          <w:rFonts w:ascii="Abyssinica SIL" w:hAnsi="Abyssinica SIL" w:cs="Abyssinica SIL"/>
          <w:lang w:val="am-ET"/>
        </w:rPr>
        <w:t>39</w:t>
      </w:r>
      <w:r>
        <w:rPr>
          <w:rFonts w:ascii="Abyssinica SIL" w:hAnsi="Abyssinica SIL" w:cs="Abyssinica SIL"/>
          <w:lang w:val="am-ET"/>
        </w:rPr>
        <w:t>r</w:t>
      </w:r>
    </w:p>
    <w:p w14:paraId="13B3F82B" w14:textId="434322D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ዝብሂል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ለትሔ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፩በሕለት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፩በሕለት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ተሒያተ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ዘአንተጽ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፰በእመተ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፫እምለፌ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ወ፫እምለፌ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ለሠለስቲሆሙ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እምላፌ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ወለፌ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ርኅበ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በለመት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ወኑኃ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ይተርፍ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በጥቅሙ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አምለፌ፡ወሳድስ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ለፌ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፳ወሐምሰ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አንጻረ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፷በእመተ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አጸደ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ወመሳክው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ኅቡዓን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ትሄያተ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ጸበርት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ሕዋራተ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ወምክያድ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ግቡር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እምዕብን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ሰላሰ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ሕዋራት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ምክያድ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ወጸፍጸፍ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መተክፍተ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ኃዋኅ</w:t>
      </w:r>
    </w:p>
    <w:p w14:paraId="7A4452AC" w14:textId="02857BB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ርጉፍ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እምታሕቴሁ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ኖኅተ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ታሕታዊ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ወሰሜን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ወራኀቦ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ወምክያዱ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ቀዳማዊ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ወመሳክውኤሁ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ወቅርጾታቴሁ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ወበዓመዓርግ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፮የዓርጉ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ይተናጸር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በአምጠነ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ቀዳማውያን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ወመሳክዌሁ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መላክው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፳ወ፭በእመተ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ወ፯ማዕርጌሁ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በዘየዓርጉ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ወጸበርታት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ኤለው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ወኆኅታ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አንቀጽ፡ደቡባዊ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41BFDD71" w14:textId="36B42ECF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</w:t>
      </w:r>
      <w:r w:rsidR="00DF4D74">
        <w:rPr>
          <w:rFonts w:ascii="Abyssinica SIL" w:hAnsi="Abyssinica SIL" w:cs="Abyssinica SIL"/>
          <w:lang w:val="am-ET"/>
        </w:rPr>
        <w:t>39</w:t>
      </w:r>
      <w:r>
        <w:rPr>
          <w:rFonts w:ascii="Abyssinica SIL" w:hAnsi="Abyssinica SIL" w:cs="Abyssinica SIL"/>
          <w:lang w:val="am-ET"/>
        </w:rPr>
        <w:t>v</w:t>
      </w:r>
    </w:p>
    <w:p w14:paraId="2A249482" w14:textId="5A27BE6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ቀዳማውያን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በአምጠነ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ወመሳክው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ወኤላሙ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፳ወ፭በእመተ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ወጸበርታት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ወ፰መዓርጌሁ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የዓርጉ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መስፈርታት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ወመሣክዌሁ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፳ወ፭በእመተ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ወጸበርታት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ወ፰መዓርጌሁ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በዘየዓርጉ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ቀዳማውያን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ወኢላማው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ወመሣክው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፳ወ፭በእመት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ወቅርጸተ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ጸበርታተ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ዘኤላው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ወ፰መዓርጌሁ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በዘየዓርጉ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ወበበሕዋር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ዘኃዋኅው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የሐጽቡ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ይሡዑ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ወዓበሳ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</w:t>
      </w:r>
    </w:p>
    <w:p w14:paraId="58621B2A" w14:textId="78126CCE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ዓርግ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[ገ]ቦ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፬ማዕዳተ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ወ፬ማዕዳተ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፰ማዕዳተ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ዘዲቤሆሙ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ይሠውዑ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ወ፬ማዕዳተ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ዘቁርባን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ዘተሐንጸ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እምአዕባን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ማዕዘንአ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ወመንፈቅ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ወመንፈቀ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ዘዲቤሆሙ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ንዋያተ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ይሠውዑ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ወቁርባነ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ወከናፍር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፩ሰዝር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ሙባኔም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ዘመሥዋዕት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ወእምአፍአሁ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ሕዋራተ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መዘምራን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ውሳሣጤ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መተከፍት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መተከፍት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ጽባሐዊ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ኤስኬድሬ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ወኤስኬድሬ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ዕዩቀ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ይቀርብዎ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ይትለአክዎ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ወሰፈሮ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እም፬ገጹ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ወአብእኒ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ኃምስ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አምለፌ፡ወኃምሰ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፫እመተ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አምለፌ፡ወ፪እመተ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48D20920" w14:textId="445362AC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</w:t>
      </w:r>
      <w:r w:rsidR="00DF4D74">
        <w:rPr>
          <w:rFonts w:ascii="Abyssinica SIL" w:hAnsi="Abyssinica SIL" w:cs="Abyssinica SIL"/>
          <w:lang w:val="am-ET"/>
        </w:rPr>
        <w:t>0</w:t>
      </w:r>
      <w:r>
        <w:rPr>
          <w:rFonts w:ascii="Abyssinica SIL" w:hAnsi="Abyssinica SIL" w:cs="Abyssinica SIL"/>
          <w:lang w:val="am-ET"/>
        </w:rPr>
        <w:t>r</w:t>
      </w:r>
    </w:p>
    <w:p w14:paraId="46B8EF3A" w14:textId="2C5B622C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ወበአዋልዲሃአ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ወለያዜርአ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ወለአዋልዲሃ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አህጉርአ፡ዘኀበ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በ፫፻አመትእ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ለምንትአ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ኢያድኃንዎሙ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ለዝንቱአ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ወአነኒአ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ኢአበስሱ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ወአንተኒአ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ኢተግርአ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እኪተአ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ምስሌየአ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ትትቃተለኒአ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ወይፍታሕአ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ዘውእቱአ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ይፈትሕአ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ዮምአ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ወበበዮሙ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ወኢሰምዐ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ዘለዐከ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ወበደወ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ዘምናሲ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እመሴፋ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ማዕዶቶሙ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ወበዕፀ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ብፅዓተ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አግብዖሙ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ወተቀበለኒ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ገባእኩ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በዳኅን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እሬስዮ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ወፀደወ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ይትቃትሎሙ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ወአግብኦሙ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ወቀተሎሙ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እምአሮኤር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ኢምይት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፳አህጉር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ዐፀደ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ዐቢየ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ወገረሩ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ወአተወ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መሴፋ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ወተቀበለቶ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ከበሮ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ወመሰንቆወይእቲ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ባሕቲታ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ያፈቅራ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ባዕድ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ውሉድ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ዘእንበሌሃ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ኢወልድ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ወኢወለት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ሠጠወ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አዕቀፅክኒ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ወዕፁበ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ኮንክኒ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አዕይንትየ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ፈታሕኩ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አፉየ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ወኢይክል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ዓሊዎቶ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ወትቤሉ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በእንቲአየ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ፈታሕከ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ረስየኒ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እምአፉከ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እምፀርከ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ወትቤሎ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ለአቡሃ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አብሐኒ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፪አውራኀ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እሑር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ወአዕርግ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ወእብኪ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ድንግ</w:t>
      </w:r>
    </w:p>
    <w:p w14:paraId="3FBE5D29" w14:textId="6CC178AA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ልናየ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ካልእትየ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ሑሪ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ወፈነዋ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፪አውራኅ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ወሖረት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ወካልአቲሃ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ወበከየት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ድንግልናሃ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ካልአቲሃ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ኀልቀ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፪አውራኅ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አቡሃ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ወገብረ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ብፅዓቲሁ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ዘበፅዐ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ወይእቲሰ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ኢያእመረት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ለለመዋዕለ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የሐውራ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አዋልደ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ይብክያሃ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ለወለተ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ገለዓዳዊ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ረቡዐ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ለለዓመት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፲ወተጋብዑደቂቀ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ሲፌና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ሖርከ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ትትቃተሎሙ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ወኢጸዋዕከነ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ንሑር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ናውዒ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በላዕሊነ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በእሳት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ግፉዕ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ሣቀዩነ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ወጸራኅነ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ወኢያድኀንክሙነ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አምእዴሆሙ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ርኢኩ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ዘያድኅን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አግባዕክዋ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ለነፍስየ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ወዐደውኩ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አሞን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ወአግብዖሙ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ዐረግሙ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ትትቃትሉኒ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ወአስተጋብዖሙ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ወተቃተልዎሙ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ወቀተልዎሙ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ድኁናነ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ወበጽሕዎሙ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ምናሴ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ማዕዶተ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ዮርዳኖስ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ድኁናነ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ንዕዱ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አንትሙሂ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ኢኮነ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[ይ]በሉ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መምሕፃነ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ወዐበዩ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ብሂለ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መምሕፃን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ወአኀዝዎሙ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ወቀተልዎሙ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ማዕዶተ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ዮርዳኖስ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ወወደቁ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፬፼ወ፳፻ወኰነኖሙ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፯ዓመት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ዮፍታሔ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ገለዓዳዊ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ወተቀብረ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እምድኅሬሁ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ሐሊቦን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ዘእምቤተልሔም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ወወለደ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፴ደቂቀ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ወ፴አዋልደ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አስተዋሰበ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አፍዓ</w:t>
      </w:r>
    </w:p>
    <w:p w14:paraId="3264EB5A" w14:textId="07A4C8F7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</w:t>
      </w:r>
      <w:r w:rsidR="00DF4D74">
        <w:rPr>
          <w:rFonts w:ascii="Abyssinica SIL" w:hAnsi="Abyssinica SIL" w:cs="Abyssinica SIL"/>
          <w:lang w:val="am-ET"/>
        </w:rPr>
        <w:t>0</w:t>
      </w:r>
      <w:r>
        <w:rPr>
          <w:rFonts w:ascii="Abyssinica SIL" w:hAnsi="Abyssinica SIL" w:cs="Abyssinica SIL"/>
          <w:lang w:val="am-ET"/>
        </w:rPr>
        <w:t>v</w:t>
      </w:r>
    </w:p>
    <w:p w14:paraId="0508C69D" w14:textId="306BCB59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አንሰት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እምዓፍዓ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፯ዓመተ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ሐሊቦን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ወተቀብረ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ልሔም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እምድኅሬሁ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ኤሎም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ዘብሎናዊ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ኤሎም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ዘብሎዊ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በኤሎም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ወቀበርዎ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ዛብሎን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እምድኅሬሁ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ኤፍራታዊ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ወተወልዱ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፵ደቂቅ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ወ፴ደቂቀ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ወይፄዓኑ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፸አዕዱግ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ወኰነኖሙ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፰ዓመተ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ኤሎም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ኤፍራታዊ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ወቀበርዎ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ኤፍራታ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ረንቅ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፲፩ወደገሙ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ገቢረ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እኩይ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ወአግብኦሙ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ኢሎፍሊ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ዘእምነገደ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ወብእሲቱሰ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ወኢትወልድ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ወአስተርአያ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ወኢወለድኪ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ወትፀንሲ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ወትወልዲ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ወይእዜኒ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ተዐቀቢ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ወኢትሰተዪ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ወሚሰ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ወኢትብልዒ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ዘርኩስ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ትፅንሲ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ወትወልዲ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ወኢይለክፎ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ኃፂን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ናዝራዊ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እምከርሠ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ይእኅዝ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ያድኅኖሙ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ለ፳ኤል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ኢሎፍሊ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ወሖረት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ወነገረቶ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ወርእየቱ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ወግሩም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ወተሰእልክዎ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እምእይቴ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ወኢያይድዐኒ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ትፀንሲ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ወትወልዲ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ወይእዜኒ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ኢትስተዪ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ወኢትብልዒ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ዘርኩስ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ናዝራዊ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እምከርሠ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ይመውት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ወሰአለ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ዘፈኖከ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ለይምጻእ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ወያለብወነ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ንግበር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</w:t>
      </w:r>
    </w:p>
    <w:p w14:paraId="3CB82AE9" w14:textId="7E922F80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ይትወለድ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ወሰምዐ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ዳግመ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ወኢሀለወ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ወሮጸት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ወአፍጠነት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ወነገረቶ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አስተርእየኒ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ዝክቱ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ዘአስተርአየኒ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ቀዲሙ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ወተንሥአ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ወተለዋ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ዝክቱ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ዘተናገርከ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ብእሲትየ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ይእዜኒ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ሕፃን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ወግብሩ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ዘእቤላ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ለብእሲትከ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ተዐቀቡ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እምወይን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ኢትብላዕ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ኢትስተይ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ርኩስ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ዘአዘዝክዋ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ተዐቀቡ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ናጌብረ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ወንገብር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መሐሰዐ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ቅድሜከ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አገበርከኒ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ኢይበልዕ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እክለከ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ወእመሰ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ገበርከ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ቃልከ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ንሰብሕከ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ዘትሲአል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መድምም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መሐለዐ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ጠሊ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ወአዕረገ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ኰኵሕ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መድምመ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ወርእይዎ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ዐርገ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ወዐርገ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በነዳ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ሰማይ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በገጾሙ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ወኢደገመ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አስተርእዮቶሙ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ጊዜ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አእመረ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ለብእሲቱ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ንመው</w:t>
      </w:r>
    </w:p>
    <w:p w14:paraId="631054B2" w14:textId="3D238841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</w:t>
      </w:r>
      <w:r w:rsidR="00DF4D74">
        <w:rPr>
          <w:rFonts w:ascii="Abyssinica SIL" w:hAnsi="Abyssinica SIL" w:cs="Abyssinica SIL"/>
          <w:lang w:val="am-ET"/>
        </w:rPr>
        <w:t>1</w:t>
      </w:r>
      <w:r>
        <w:rPr>
          <w:rFonts w:ascii="Abyssinica SIL" w:hAnsi="Abyssinica SIL" w:cs="Abyssinica SIL"/>
          <w:lang w:val="am-ET"/>
        </w:rPr>
        <w:t>r</w:t>
      </w:r>
    </w:p>
    <w:p w14:paraId="0052F721" w14:textId="69224725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ጽርሕ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ወበመትሔቲሆሙ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እሰኬድሬያተ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ዘያበውዕ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ሕንፃ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ዘተበዓደ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አጶሌጱ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ኤሰኬድሬያተ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ወፍኖት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አርአያ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ኑኆን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ራኅቦን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ወኵሉሙገኤሆሙ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ወሥርዓቶሙ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ወዴዴሆሙ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ወበኃዋኀወ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ኤሰኬድሬ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ጊዴር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ዘተበዓደ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ዘያበውዕ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ኤሰኬድሬ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ወኤሰኬድሬ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የቡባዊ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አጶሌጲ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ዘተበዓዱ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ኤሰኬድሬያተ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ወአበሳ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ዘተልእኩ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ይለብሱ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ፈጸመ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መጠኖ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09DF4F3C" w14:textId="44C9FF10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ወመጠኖ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ነፋስ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ወመስፈርተ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መስፈር[ት]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ነፋስ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፭፻በመስፈርት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ነፋሰ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ነፋሰ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፭፻በሕለተ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ሕለት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ለመስፈርተ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፬ነፍሳተ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፭፻የወግድሙ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ይፍልጥ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አስተርአየ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ኢያረኵሰ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ወመሥዋዕታትኒ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ለአንጽሖቱ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ወቃሉ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እምስብሐቲሁ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ወርኢኩ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አምሳለ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ራእዪ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ዘርኢኩ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ያማሰን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ወአርአያ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አምሳል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ዘርኤኩ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በፈለገ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ካቦር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ወወደቁ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በገጽየ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</w:t>
      </w:r>
    </w:p>
    <w:p w14:paraId="11814F2F" w14:textId="0097DBFD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</w:t>
      </w:r>
      <w:r w:rsidR="00DF4D74">
        <w:rPr>
          <w:rFonts w:ascii="Abyssinica SIL" w:hAnsi="Abyssinica SIL" w:cs="Abyssinica SIL"/>
          <w:lang w:val="am-ET"/>
        </w:rPr>
        <w:t>1</w:t>
      </w:r>
      <w:r>
        <w:rPr>
          <w:rFonts w:ascii="Abyssinica SIL" w:hAnsi="Abyssinica SIL" w:cs="Abyssinica SIL"/>
          <w:lang w:val="am-ET"/>
        </w:rPr>
        <w:t>v</w:t>
      </w:r>
    </w:p>
    <w:p w14:paraId="56EF64A6" w14:textId="255A3A75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ወአንሥአኒ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ወሰማዕኩ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ይተናገረኒ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ወብእሴ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መንበርየ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መከየደ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እገርየ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ዘአኃድር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ወኢያረኵሱ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ወነገሥቶሙ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በዝሙታቲሆሙ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ወበበድነ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ወበአርያማት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ይሬሰዩ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መድረኮሙ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መድረክየ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ወራግዛቲሆሙ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ወትረበ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ራግዛትየ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ወዓረፍት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ማእከሌየ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ወማእክሌሆሙ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ወአርኩሱ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በግማኔሆሙ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ዘበእንቲአሁ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አሐለቅክዎሙ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በመዓተየ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ይእዜኒ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ያርኅቁ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ዝሙቶሙ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ወርኵስ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ነገሥቶሙ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ወአኃድር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ዘንተ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ወይተኃፈሩ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ወይመጥኖ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ሕንፃ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ወይትፈሩ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ወእስእሎ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ወተርሲቶ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ወአናቀጺሁ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ወሙፃአቲሁ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ወሙባአቲሁ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ታርእዮሙ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ወተጽሕፎ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ይዕቀቡ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ትእዛዞ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38F510D5" w14:textId="158909FF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ወይግበርዋ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አጽናፈ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ጽዱቅ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ወሐጽኑ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ወጽንፉ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ከናፍር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፩ሰዝር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ወዝውእቱ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ወእምሕጽነ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መደብ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ጽንፈ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መደብ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ዘታሕቲተ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ወመድብ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ን[ዑ]ሰ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መደብ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፬አመተ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ሐሬኤል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ወምሐሬኤል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፬አቅርንተ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ወሐሬኤል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፲ወ፪ኑኁ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ወ፲ወ፪ግድሙ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ርቡዕ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፬ገበዋት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ዕሩያን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ወአዜራኅ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፲ወ፬ኑኁ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ወ፲ወ፬ራኅቡ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፬ርቡሃቲሁ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ወአክሊል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መንፈቀ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ወመደብሎቱ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ዘየዓውድ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ወመዓርጋቲሁ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ለአዕርጎ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ወይነዝሁ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ደመ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ወተሁቦሙ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እምዘርአ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ሳዶቅ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ያወፍዩ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መራእይ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ወትነሥአ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ወትወድዩ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፬አቅር</w:t>
      </w:r>
    </w:p>
    <w:p w14:paraId="7DF50F35" w14:textId="7A5A50C1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</w:t>
      </w:r>
      <w:r w:rsidR="00DF4D74">
        <w:rPr>
          <w:rFonts w:ascii="Abyssinica SIL" w:hAnsi="Abyssinica SIL" w:cs="Abyssinica SIL"/>
          <w:lang w:val="am-ET"/>
        </w:rPr>
        <w:t>2</w:t>
      </w:r>
      <w:r>
        <w:rPr>
          <w:rFonts w:ascii="Abyssinica SIL" w:hAnsi="Abyssinica SIL" w:cs="Abyssinica SIL"/>
          <w:lang w:val="am-ET"/>
        </w:rPr>
        <w:t>r</w:t>
      </w:r>
    </w:p>
    <w:p w14:paraId="3465FBCD" w14:textId="14864440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፬ገጻተ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መደብ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ጽንፉ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ወታነጽሕ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ወታስተሰሪ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ዘተወፈየ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ወታውዕዮ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ዘተበዓደ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አፍአሁ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ወበሣኒታ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ታቄርብ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ሐርጌ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አጣሎ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ወያነጽሑ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አንጽሑ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በላህም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ፈጸምሰ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አንጽሖ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ታቄርብ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ሦረ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እመራእይ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ወበሐኰ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ዓባግዕ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ወታቄርቦሙ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ወይወድዩ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ወያዓርጉ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ሐርፄ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ወሶር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እመራእይ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ወበሐኰ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ያቅርቡ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ያስተሰርይዋ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ወያንጽሕዋ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ወይምልዑ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ፈጸሙ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ሳምኒተ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ወእምድኅሬሁ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ይግበሩ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ወመሥዋዕተተ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ሰላማውያነ፡ወእሠጠወክሙ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፵፬በዝ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ባሕቲቱ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ቆላፉነ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መቀደስ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አማልክተ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ዳእሙ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ላእካነ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ሳዶቅሰ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</w:t>
      </w:r>
    </w:p>
    <w:p w14:paraId="4779BFE3" w14:textId="542EEF77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ይትሐገጉ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ሕገጋተ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ወሜጠኒ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ወእፀው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ዕፁታ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ወኢትተረኃው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ዕፁታ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ለመኰንነ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ለበሊዓ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ኀብስተ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እምፍኖቱ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ወእምፍኖቱ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ወርኢኩ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ወወደቁ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በገጽ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ዕቀብ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በልብከ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ወርኢ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በአእይንቲከ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ወስማዕ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በአዛኒከ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እነግረከ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ሥርዓተ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ሕግጋቲሁ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ልበከ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ለሙባዓ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ሙፃአ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ለመሪራን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አክለክሙ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ርኵሰክሙ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ዘዓባእክሙ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ወሉደ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ነኪር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ቈላፉነ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ወቍላፉነ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የሐልው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ለአርኵሶተ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ሶበ፡ታቀርቡ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ኅብስትየ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ወሰብሐ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ወተሥዕሩ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ኪዳንየ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ግማኔክሙ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ወኢዓቀብክሙ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ትአዛ</w:t>
      </w:r>
    </w:p>
    <w:p w14:paraId="1BC795FA" w14:textId="1E0CFB5A" w:rsidR="00FC37D2" w:rsidRDefault="00FC37D2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</w:t>
      </w:r>
      <w:r w:rsidR="00DF4D74">
        <w:rPr>
          <w:rFonts w:ascii="Abyssinica SIL" w:hAnsi="Abyssinica SIL" w:cs="Abyssinica SIL"/>
          <w:lang w:val="am-ET"/>
        </w:rPr>
        <w:t>2</w:t>
      </w:r>
      <w:r>
        <w:rPr>
          <w:rFonts w:ascii="Abyssinica SIL" w:hAnsi="Abyssinica SIL" w:cs="Abyssinica SIL"/>
          <w:lang w:val="am-ET"/>
        </w:rPr>
        <w:t>v</w:t>
      </w:r>
    </w:p>
    <w:p w14:paraId="24C34E32" w14:textId="5363191F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ወትሰይሙ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ትእዛዝየ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ነኬር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ወቈላፈ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ውሉደ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ነኪር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ዘርሕቁ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በጌጋየ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ወጸሩ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ኃጢእቶሙ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ወዓቃብያነ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ዓናቅጽ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ወላእካነ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ይጠብሁ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በቅድሜሆሙ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ወይተለእክዎሙ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ተልእኩሎሙ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ርኵሶሙ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ዕቅፍተ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አንሣእኩ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ወይጹሩ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ወኢይቀርቡ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ይተለአኩኒ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በክህነት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ቅድሳትየ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ቅድሰተ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ይጸውሩ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ኃሣሮሙ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ወግሜኔሆሙ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ዘገብሩ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ወእሬሰዮሙ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ዓቀብተ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ተእዛዛተ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ዘይትገበር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ካህናትሰ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ሳዶቅ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ተእዛዘ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ይትለአኩኒ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ወይቀውሙ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ቅድሜየ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ሊተ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739B88C3" w14:textId="5C97F797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ይትለአኩኒ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ወይዕቀቡ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ትእዛዝየ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ውሳጤ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ልብሰ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ይለብሱ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ወኢየዓርግ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ዲቤሆሙ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ፀምር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ይትለአኩ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ወበቤት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ሰበንዘዓጌ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ይኩን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ወድርማንቀ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ይኩውን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ሐቌያቴሆሙ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ዘየሐፉ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ዘተልእኩ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ወያነብሩ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ኤሰኬድሬ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ወይለበሱ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ወኢይቄድሱ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በአልባሲሆሙ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ወርእሶሙ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ኢይላጽዩ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ወኢያልሕቁ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ጽሕሞሙ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ይቀርጹ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አርእስታቲሆሙ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ወወይነ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ኢይሰትይ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ውሳጤ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መበለተ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አውጽእዋ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ኢያውሰቡ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ዳእሙ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ደናግለ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እምዘርአ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ወመበለተ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ኮነት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መበለተ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እመካህን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ይንሥኡ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ወለሕዝብየ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ይምህርዎሙ፡ከመ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ወርኵስ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ወርሱሕ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ያይድዕዎሙ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ይቀውሙ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ለፍተሕ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ፍትሕየ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ወይፈትሑ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ወሥርዓትየ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በዓላትየ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ወሰንበታትየ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ይቄድሱ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ዘሞተ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ኢይባዑ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ኢይርኵሱ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ዘእንበለ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495CC671" w14:textId="4DCBB7E4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143r</w:t>
      </w:r>
    </w:p>
    <w:p w14:paraId="30DA8E50" w14:textId="089B501B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ወእኍ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አልባቲ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ካልአ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ይረኵሱ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ይተኌለቁ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መቀደሰ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ይትለዓክኒ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ያቄርብ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ወኢትከውኖሙ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መክፈልቶሙ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ኢተሁብዎሙ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መክፈልቶሙ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ዘመባእ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አበሳ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ብዕዓተ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ይኩን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ወቀደምያተ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መፃእ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ይትዌፈዩ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መባልዕክቲክሙ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ትሁቡ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ይኩን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በረከተ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ማውታ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ወብላዓ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አዕዋፍ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ወእንስሳ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ይብልዑ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ይፈልጡ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ክፍላተ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ይዕቀቡ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ዕሪና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በመድሎታት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ወበመሰፈርታት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ወበመሥዋዕታተ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ይተዌፈዩ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በቀዳሜ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ዘወርኃ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ቀዳሚ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ወበበዓለዓ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ፋሲካ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ወመጸለተ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</w:p>
    <w:p w14:paraId="4B925513" w14:textId="20D2E7B6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አኃዝክሙ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ትክፍሉ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ፍሉጥ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፻፻ወ፶፻ወግድሙ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ክፍል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፭፻፡በ፭፻፡ርቡዓ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ዘይፈልጥ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እምዓውዱ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ትሰፍር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፪እልፈ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ወ፶፻ወግድሞ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እልፈ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ወውስቴቱ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ይትለአኩ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ለመልዕክተ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ለአብያቲሆሙ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ወክልኤቱ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ወ፶፡፻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ወ፻፻ወግድሙ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ይትለአኩ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፳ሕዋራት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ወለርስተ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ትሁቡ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[፶]፻ግድሞ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ወ፪ተ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እልፈ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ተፈልጦተ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ወለመኮንን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ለተፈልጦተ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አንጻረ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ፍልጠተ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መቅየሰ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ወአንጻረ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አምሳለ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እመክፈልታት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ይኩውን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ወኢይበረብሩ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መኳንን</w:t>
      </w:r>
    </w:p>
    <w:p w14:paraId="225C0D1D" w14:textId="7AD209ED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143v</w:t>
      </w:r>
    </w:p>
    <w:p w14:paraId="47D694B7" w14:textId="0CE0AD11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የአክለክሙ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መኳንንተ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አሰሰሉ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ፍትሐ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ግበሩ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አርሕቁ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አድዋለክሙ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አምላክ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መልወ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ጽድቀ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ዘጽድቅ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ወባቶሰ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ዘጽድቅ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ወባቶሰ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ዕሩያነ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ይንሣእ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ዓሥራተ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ሆሜር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ወዓሠርተ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ለሆሜር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በእምጠነ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ሆሜር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ዕሩየ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መድሎቶሙ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[፰]ወቦቱ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፳አቦሌ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ወ፳ሰቅል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ወ፳፡ወ፭ሰቅል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ወ፲ወ፭ሰቅል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ምናነ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ሳድሲተ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እምሆሜር፡ሰርናየ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ወ፮እደ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እምሆሜር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ሰገመ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ቅብዕ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በባቶሰ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ቅብዕ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፲እድ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ሆሜር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ባቶስ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፩ሆሜር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እም፲ባቶሰ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ሆሜር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ወ፩በሖኰ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እም፪፻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ሐጸንዎሙ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እስራ[ኤ]ል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ለቁርባን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ወለመሥዋዕት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ወለአስተርእዮ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እኁዝ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ለመኰንነ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ወቁርባን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ወሞፃሕት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ወበዓላት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ወበሰናብተ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በዓላቲ</w:t>
      </w:r>
    </w:p>
    <w:p w14:paraId="0E141004" w14:textId="3EF0FC9E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ዘኃጢአት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ወቁርባር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ወመሥዋዕት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ለአስተርአዮ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በቀዳሜ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ተነሥኡ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መራዕይ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ዘአልቦ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በዘታነጽሑ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ወይነዝኅ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፬አናቀጸ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አርባዕቱ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መዓዝነ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ገጻቲሁ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ለአዝራኅ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አናቅጸ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ውሣጤ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በሠቡዑ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ኤማእምር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ወሕዩጥ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ወታስተሰሪ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ለቤተ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በቀዳሜ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ዓሥሩ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ወረቡዑ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ፋሲካ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ትበልዑ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ዘኃጢአት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ወሱባኤ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ዘበዓል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ይባሮ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፮አልህምተ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ወ፮አብሐኰ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ሐርጌ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አጣሊ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ወቁርባነ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በላህም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ለበሐኵ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በበ፩ኢፍ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በሳብዕ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አሡሩ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ወሐሙሱ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በበዓል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ሰቡዓ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ወቁርባነ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፵፮በዝ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ይትረኃው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4CED8502" w14:textId="65AAA30C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144r</w:t>
      </w:r>
    </w:p>
    <w:p w14:paraId="32B733A2" w14:textId="61EFF096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በሰናብት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ዘያዌፍዮሙ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በፈቃድ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ሀብታት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ወለአግብርቲሁ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ወእለመኑ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[እ]ሙንቱ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ያበዕሉ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ለእካንኒ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መባዕተ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ውሳጤ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፯መዋዕለ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ሰንበተሰ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ይተረኃው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ይተረኃው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ዴዴ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ወይቀውም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ወዘሰላሙ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ወይሰግዱ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ኢይተዓፀው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ወይስግዱ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በበሰናብተ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ወርኀ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ወያበውእ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መባዓ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፯ተ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አባግዓ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አባሕኰ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አልቦሙ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ነውር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ወቁርባነ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በአብሐኵ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ወበአባግዕ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ወመባዓ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ቀብስተ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በበ፩ኤፍ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ሠርቅ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ላህመ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እመራዕይ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3944A0F3" w14:textId="1273581A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ንጹሕ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ወ፯መሐሰዓት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ወአብሐኰ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ንጹሐነ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ወኤፈ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በላህም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በአብሐኰ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ቁርባነ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እመሐሰዓተሰ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ይረክብ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በበዓላተ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ለሰጊድ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ደቡባዊ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ደቡባዊ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ወኢይትመየጥ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ዘቦአ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አንጸኒ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ደውጽእ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መኰንንሰ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ወበበዓላት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ወበዓላት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ክቡራን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ቍርባን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በበሐኵ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ወበመሐሰዓት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ቍርባን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ረከበ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ፈቃድ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ዘፈቃድ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ያርኅው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ወዘሰላም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ይለምዱ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ገቢረ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ሰንበተ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ወይተዓፀው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ወጽአ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ወመሐስዓ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ዘዓመት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አሚረ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በበነግ</w:t>
      </w:r>
    </w:p>
    <w:p w14:paraId="1B332E78" w14:textId="06F41859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144v</w:t>
      </w:r>
    </w:p>
    <w:p w14:paraId="18DF4E9D" w14:textId="62B0297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ይገብሮ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ወቍርባነ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ትገብር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በበነግህ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ሳድሲተ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ለኤፍ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ሳልሲተ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ይቶስሐ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ለሰንዳሌ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ዘለዓለም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ወዘዘልፍ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መሐሰዓ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ወቍርባነ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ወቅብዓ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በበነግህ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ለዘልፍ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ኅብት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ለመኑሂ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እምሱዱ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ለወልዱ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ለርስት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ወለእመ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እኀብተ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እምርስቱ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ለ፩እምአግብርቲሁ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ዓመተ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ኅድገት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ወትትመየጥ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ርስቱሰ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ለውሉዱ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ወኢይነሥእ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በትዕግልት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ወእምእኅዘቶሙ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እምርስቱ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ያስተዋርስ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ለውሉዱ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ኢይዘረው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እምርስቱ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ወአብአኒ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ሙባዓ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መትከፍተ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ኤሰኬድሬ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በገቦሆሙ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ምዕራብ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ዘያበሰሉ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ኃጢአተ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ወአበሳ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ያበሰሉ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ይፃኡ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ለቅድሶ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[ሕ፡ዘብ]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ወአወጽአኒ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ወአዖደኒ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ኀበ፬መአዝነ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ንኡሰ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በማእዘን</w:t>
      </w:r>
    </w:p>
    <w:p w14:paraId="49D7A9B0" w14:textId="2E4E2667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ወዓፀዳት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በበ፩ዱ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ማዕዝነ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፬መዓዝነ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አዕፃዳት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ንኡሳን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ሥሩዓን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፵ራኅቦሙ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ወ፴ግድሞሙ፡ወመሰፈርተ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፩ለአርባዕቲሆሙ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ወጠውር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አዕፃዳተ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ንኡሳን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የዓራውድ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ለ፬አዕፃዳተ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ንኡሳን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ያበስሉ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ገብሩ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ሐጤሩት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ዓውደ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መበሰላን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ያበሰሉ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ላዕካነ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መሥዋዕታተ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ሕዝብ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፵፯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እምታሐተ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የማነ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ኮኑ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ዘኢይትከሃል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ይዕድውዎ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ይፌውሰ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ዘኀቤሁ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ይበጽሕ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ወሀለው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ውስቴቱ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ወአዕዋም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ዘይፈርዩ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አድዋለ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ዘሀለወት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ተትካፈል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ለ፲ወ፪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ወለፈላስያኔሆሙ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ወሜጠኒ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እምታሕተ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ጽባሐዊ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እምታሕት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መትከፍተ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ዘየማን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ምሥዋዕ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ወአውጽአኒ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[ጸ]ናፌ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ጸናፌ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ዘይኔጽር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ይውኅዙ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ትከፍት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ዘየማን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</w:t>
      </w:r>
    </w:p>
    <w:p w14:paraId="123F3CD0" w14:textId="66080057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145r</w:t>
      </w:r>
    </w:p>
    <w:p w14:paraId="719597CE" w14:textId="2A9ADDE4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በእዴሁ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፲፻በእመት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ወዓደወኒ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ሰሕጥውዮ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ወካዕበ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፲፻ወዓደወኒ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አብራክ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፲፻ወዓደወኒ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ወሰፈረ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፲፻የፈለገ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ዘኢይክል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ለ[ዓ]ዴው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ዘቀላየ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ዘኢይትከሃል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ይዕድውዎ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ርኢከኑ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ወልደ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እጓለ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ወወሰደኒ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ወሜጠኒ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ወሶበ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ተመየጥኩ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ናሁ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ድንጋገ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ዕፀው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ወለፌ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ወይቤለኒ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መቃብረ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ገሊላ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ጽባሐዊ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ወይወርዱ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መርኅበ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ገዳም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ይበውኡ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ወይትፌወሱ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ነፍሰ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ሕያው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ዘይትኃወስ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በጽሐ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የሐዩ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ብዙኃነ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ፈድፋደ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እምድኅረ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ወይትፌወሱ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ወየሐይው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ኵሎ[ሙ]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መጽአ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መሠግራን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ኢገጋዴ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ኢንጋሌም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ወይረብዑ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መሣግራኒሆሙ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ወዓሣቲሁ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ዓሣተ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ዓበይተ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ወብዙኅ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ፈድፋደ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ጥቀ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በድንጋጋቲሁሰ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ወበአዕያግተ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ኢይትፌውሱ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ይሬሰይዎሙ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ፄወ፡[ወንጋታ]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ፈለግ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በድንጋፄሁ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ወለፌ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ዘይፈሪ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ኢይ</w:t>
      </w:r>
    </w:p>
    <w:p w14:paraId="12EDB5FF" w14:textId="36668782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ትነገፍ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ቈጽሉ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ወኢይየብሰ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በላዕሌሁ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ፍሬሁ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ሐዲስ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ያመጽእ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አውራኅ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ማያቲሁ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ፍሬሁ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ለሲሳይ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ወቈጽሉ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ለፈውስ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ለ፲ወ፪ሕዝብ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ለዮሴፍ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ክልኤ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ኃብል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ወትወርሱ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ኪያሃ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ብእሲ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ዕሩየ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አንሣእኩ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እዴየ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[አ]ሀቦሙ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ለአበዊክሙ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ወተከፍሉ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ሄቴሊን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ይመጽኡ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እ[ም]ዴዳ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ሔሚት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ኪሩታሕ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ወሴካሪም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ደማስቆ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አንቲኩን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lastRenderedPageBreak/>
        <w:t>ሐዊራን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ዓሀድ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ደማስቆ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ወእምሰሜን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ኤማት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ሐዊራን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ደማስቆ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ወእማዕከለ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ገለዓድ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ወእማዕከ[ከ]ለ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ዮርዳ[ኖ]ስ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ጽባሐዊ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ትሜጥኑ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እምቴማር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ቃዬሰ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ወፈለገ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ውሱን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ተመ</w:t>
      </w:r>
    </w:p>
    <w:p w14:paraId="528F1234" w14:textId="53E90B43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145v</w:t>
      </w:r>
    </w:p>
    <w:p w14:paraId="446BAA5D" w14:textId="1D2FEC75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ለሙባዓ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ዓፀደ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ኢናን[፡]ጽእ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ዝንቱ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ወተትካፈሉ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በበ፲ወ፪ሕዝበ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ወትተዓፀውዋ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ወለፈላሰያን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ቀርቡ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ወይከው[ኑ]ክሙ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እምውስተ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ፍጥረቶሙ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ምስሌክሙ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ይተዓፀው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ርስቶ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ወበነገድ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ዘይሄሉ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ቦቱ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ፈላሴ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ትክፍልዎ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ምዕራፍ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ተካፍሎታ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ቅድስተ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ዘቀዳምተ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ወበእንተ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መስፈርተ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በርብዕ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ምስለ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ፂዖታቴሃ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ወ፲ወ፪ሀገር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በአምጣነ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፲ወ፪አንጋድ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እሙንቱ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አስማተ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ነገድ</w:t>
      </w:r>
      <w:r w:rsidR="007127CA" w:rsidRPr="00FC37D2">
        <w:rPr>
          <w:rFonts w:ascii="Abyssinica SIL" w:hAnsi="Abyssinica SIL" w:cs="Abyssinica SIL"/>
          <w:lang w:val="am-ET"/>
        </w:rPr>
        <w:t xml:space="preserve">፨ ፨ </w:t>
      </w:r>
      <w:r w:rsidRPr="00FC37D2">
        <w:rPr>
          <w:rFonts w:ascii="Abyssinica SIL" w:hAnsi="Abyssinica SIL" w:cs="Abyssinica SIL"/>
          <w:lang w:val="am-ET"/>
        </w:rPr>
        <w:t>እምወሰን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ሔቲ[ሲጋ]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ደማስቆሰሜናዊ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ፍኖት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ኢማት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ሎቱ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ጽባሕ፡[ረ]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፩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ባሕረአሴር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አሴር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ንፍታሌም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ንፍታሌም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መናሴ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ምናሴ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ኤፍሬም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ሮቤል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</w:t>
      </w:r>
    </w:p>
    <w:p w14:paraId="71738A7F" w14:textId="7B9F8DCA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ዘተፈልጡ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ወ፶፻ግድሞሙ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ወራኅቦሙ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፬እመክፈልታት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ዘተፈልው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ራኅቦሙ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ወ፶፻ወግድሞሙ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እልፍ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መቀደስ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ዘካህናተ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፪አልፍ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ማእክሉ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ለካህናት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ሳደቅ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ዓቀቡ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ሕግየ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ወኤይስሕቱ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በጌጋዮሙ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ለደቂቀ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ስሕቱ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ሌዋውያንሂ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ወይከውኖሙ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ጥቃ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ወሌዋውያንኒ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ለካህናት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፪፻፻ወ፶፻ራኅቡ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፻፻ለኵሉ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ኑኁ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ወ፶፻ወግድሙ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፫፻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ወይሣየጡ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እምኔሁ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ወኢይዌልጡ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ወኢይበውእ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ቅዱስ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ወ፶፻ዘተርፈ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ዲበ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ወ፶፻ሕብል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ው</w:t>
      </w:r>
    </w:p>
    <w:p w14:paraId="6EB500A0" w14:textId="7B04DC83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146r</w:t>
      </w:r>
    </w:p>
    <w:p w14:paraId="78952CBC" w14:textId="6575AE85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ለነቢር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ወለፄዎተ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ወትከውን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በማእክላ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ወዝውእቱ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መሰፈርተ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ለገጽ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ወ፵፻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፶፻፻ወ፵፻፡ወለገጸ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፵፻ዘመንገለ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ወ፵፻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ፄዖታ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ሰሜናዊ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፪፻ወ፶ወደቡባዊ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፪፻ወ፶ወጽባሐዊ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፪፻ወ፶ወገጸ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፪፻ወ፶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በራኅቡ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ቅሩበ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፻፻በጽባሕ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በከመ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እትወቱ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ለኅብስተ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ይነድቁ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lastRenderedPageBreak/>
        <w:t>ወይገብርዋ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ነገደ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ኵሉ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፻፻ወ፶፻በ፪ቱ፡፻ርብዕተ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ትፈልጡ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ወለመአሐዝተ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ወዘተርፈ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ወለመአሐዝ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፪፻፻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ወ፶፻ቀዳምያት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ጽባሐዊ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ዓዴ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ላዕለ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፪እልፍ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ወ፶፡፻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ወሰነ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ከማሁ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ንጉሥ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ወይከውኑ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ቀዳምያተ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መቅደስ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ወመቅደሰ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ቤት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በማእክሉ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ሌዋውያን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ወመክፈልተ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በሀሎ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መክፈልታት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ማእከለ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ወማእክለ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</w:t>
      </w:r>
    </w:p>
    <w:p w14:paraId="0DE21938" w14:textId="790113AA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2) 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ብንያም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ለመኰንን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ወለእለ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ተርፉ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ለብንያም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ወመንገለ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ብንያም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እምገቦ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ለሰምዖን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ስይሰኮር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ይሰኮር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ዛብሎን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ዛብሎን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ወእምነ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በገጸ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ይከውን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ደወለ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እምቴማር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ማያተ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ቅሰር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ቁዬሰ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ይወርሱ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ዓባይ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ዛቲ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ይእቲ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ምድር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እንተ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ታስተአዕውዎሙ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ለሕዝበ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ወእሉ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መክፈልታቲሆሙ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ይቤ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ወከመዝ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ሙፃዓ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ዐገር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፵፻ትሰፍር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ወኅዋኅወ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ሀገር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ይሰመያ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እምአስማተ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አንጋደ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እስራኤል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፫አንቀጽ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ርቤል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ይሁዳ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ሌዊ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ጽባሕ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፶፻፻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ወ፵፻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ወ፫አንቀጽ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ዮሴፍ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ብንያም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ዳን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።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ደቡብ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፵፡፻ትሰፍር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አናቅጽ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ሰምዖን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ይሳኮር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አንቀጸ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ዛብሎን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ወኀበ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ገጌ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ባሕር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፶እልፍ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ወ፵፻ወ፫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አናቅጺሁ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ጋድ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</w:p>
    <w:p w14:paraId="7E8BE029" w14:textId="1C9BF3C7" w:rsidR="00DF4D74" w:rsidRDefault="00DF4D74" w:rsidP="00D110E9">
      <w:pPr>
        <w:jc w:val="both"/>
        <w:rPr>
          <w:rFonts w:ascii="Abyssinica SIL" w:hAnsi="Abyssinica SIL" w:cs="Abyssinica SIL"/>
          <w:lang w:val="am-ET"/>
        </w:rPr>
      </w:pPr>
      <w:r>
        <w:rPr>
          <w:rFonts w:ascii="Abyssinica SIL" w:hAnsi="Abyssinica SIL" w:cs="Abyssinica SIL"/>
          <w:lang w:val="am-ET"/>
        </w:rPr>
        <w:t>f. 146v</w:t>
      </w:r>
    </w:p>
    <w:p w14:paraId="35EE22A1" w14:textId="2D7F0FBF" w:rsidR="00904D11" w:rsidRPr="00FC37D2" w:rsidRDefault="00801747" w:rsidP="00D110E9">
      <w:pPr>
        <w:jc w:val="both"/>
        <w:rPr>
          <w:rFonts w:ascii="Abyssinica SIL" w:hAnsi="Abyssinica SIL" w:cs="Abyssinica SIL"/>
          <w:lang w:val="am-ET"/>
        </w:rPr>
      </w:pPr>
      <w:r w:rsidRPr="00FC37D2">
        <w:rPr>
          <w:rFonts w:ascii="Abyssinica SIL" w:hAnsi="Abyssinica SIL" w:cs="Abyssinica SIL"/>
          <w:lang w:val="am-ET"/>
        </w:rPr>
        <w:t>(col. 1) 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ኆኀተ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አሴር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አሐቲ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ኆኅተ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ንፍታሌምአሐቲ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ወዓውዱ[ኒ]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እልፍ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፹፻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ወስመ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ሐ[ጌ]ራ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እምእንታክቲ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ዕለተ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ህየ</w:t>
      </w:r>
      <w:r w:rsidR="007127CA" w:rsidRPr="00FC37D2">
        <w:rPr>
          <w:rFonts w:ascii="Abyssinica SIL" w:hAnsi="Abyssinica SIL" w:cs="Abyssinica SIL"/>
          <w:lang w:val="am-ET"/>
        </w:rPr>
        <w:t xml:space="preserve">፨ </w:t>
      </w:r>
      <w:r w:rsidRPr="00FC37D2">
        <w:rPr>
          <w:rFonts w:ascii="Abyssinica SIL" w:hAnsi="Abyssinica SIL" w:cs="Abyssinica SIL"/>
          <w:lang w:val="am-ET"/>
        </w:rPr>
        <w:t>በዝየ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ተፈጸመ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ትንቢተ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ሕዝቅኤል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ነቢይ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ስብሐተ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እግዚአብሔር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ለዓለመ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ዓለም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አሜን</w:t>
      </w:r>
      <w:r w:rsidR="007127CA" w:rsidRPr="00FC37D2">
        <w:rPr>
          <w:rFonts w:ascii="Abyssinica SIL" w:hAnsi="Abyssinica SIL" w:cs="Abyssinica SIL"/>
          <w:lang w:val="am-ET"/>
        </w:rPr>
        <w:t xml:space="preserve">፤ </w:t>
      </w:r>
      <w:r w:rsidRPr="00FC37D2">
        <w:rPr>
          <w:rFonts w:ascii="Abyssinica SIL" w:hAnsi="Abyssinica SIL" w:cs="Abyssinica SIL"/>
          <w:lang w:val="am-ET"/>
        </w:rPr>
        <w:t>ወአሜን</w:t>
      </w:r>
      <w:r w:rsidR="007127CA" w:rsidRPr="00FC37D2">
        <w:rPr>
          <w:rFonts w:ascii="Abyssinica SIL" w:hAnsi="Abyssinica SIL" w:cs="Abyssinica SIL"/>
          <w:lang w:val="am-ET"/>
        </w:rPr>
        <w:t xml:space="preserve">፨ ። </w:t>
      </w:r>
    </w:p>
    <w:p w14:paraId="0BB3578E" w14:textId="77777777" w:rsidR="00904D11" w:rsidRPr="007127CA" w:rsidRDefault="00000000" w:rsidP="00D110E9">
      <w:pPr>
        <w:jc w:val="both"/>
        <w:rPr>
          <w:rFonts w:ascii="Abyssinica SIL" w:hAnsi="Abyssinica SIL" w:cs="Abyssinica SIL"/>
        </w:rPr>
      </w:pPr>
      <w:r w:rsidRPr="007127CA">
        <w:rPr>
          <w:rFonts w:ascii="Abyssinica SIL" w:hAnsi="Abyssinica SIL" w:cs="Abyssinica SIL"/>
        </w:rPr>
        <w:fldChar w:fldCharType="begin"/>
      </w:r>
      <w:r w:rsidRPr="007127CA">
        <w:rPr>
          <w:rFonts w:ascii="Abyssinica SIL" w:hAnsi="Abyssinica SIL" w:cs="Abyssinica SIL"/>
        </w:rPr>
        <w:instrText xml:space="preserve"> INDEX \e "</w:instrText>
      </w:r>
      <w:r w:rsidRPr="007127CA">
        <w:rPr>
          <w:rFonts w:ascii="Abyssinica SIL" w:hAnsi="Abyssinica SIL" w:cs="Abyssinica SIL"/>
        </w:rPr>
        <w:tab/>
        <w:instrText>" \c "1" \z "1031"</w:instrText>
      </w:r>
      <w:r w:rsidRPr="007127CA">
        <w:rPr>
          <w:rFonts w:ascii="Abyssinica SIL" w:hAnsi="Abyssinica SIL" w:cs="Abyssinica SIL"/>
        </w:rPr>
        <w:fldChar w:fldCharType="separate"/>
      </w:r>
      <w:r w:rsidRPr="007127CA">
        <w:rPr>
          <w:rFonts w:ascii="Abyssinica SIL" w:hAnsi="Abyssinica SIL" w:cs="Abyssinica SIL"/>
        </w:rPr>
        <w:fldChar w:fldCharType="end"/>
      </w:r>
    </w:p>
    <w:sectPr w:rsidR="00904D11" w:rsidRPr="007127CA" w:rsidSect="00081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FB27" w14:textId="77777777" w:rsidR="00651A6A" w:rsidRDefault="00651A6A" w:rsidP="00801747">
      <w:pPr>
        <w:spacing w:after="0" w:line="240" w:lineRule="auto"/>
      </w:pPr>
      <w:r>
        <w:separator/>
      </w:r>
    </w:p>
  </w:endnote>
  <w:endnote w:type="continuationSeparator" w:id="0">
    <w:p w14:paraId="6709FD98" w14:textId="77777777" w:rsidR="00651A6A" w:rsidRDefault="00651A6A" w:rsidP="0080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02BC1" w14:textId="77777777" w:rsidR="00801747" w:rsidRDefault="00801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369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0D8B7" w14:textId="343AAE57" w:rsidR="001540BA" w:rsidRDefault="00154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0EA37" w14:textId="77777777" w:rsidR="00801747" w:rsidRDefault="00801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F63E" w14:textId="6A30620F" w:rsidR="001E72FC" w:rsidRDefault="001E72FC">
    <w:pPr>
      <w:pStyle w:val="Footer"/>
      <w:jc w:val="center"/>
    </w:pPr>
  </w:p>
  <w:p w14:paraId="025AB9FF" w14:textId="77777777" w:rsidR="00801747" w:rsidRDefault="00801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9CCD9" w14:textId="77777777" w:rsidR="00651A6A" w:rsidRDefault="00651A6A" w:rsidP="00801747">
      <w:pPr>
        <w:spacing w:after="0" w:line="240" w:lineRule="auto"/>
      </w:pPr>
      <w:r>
        <w:separator/>
      </w:r>
    </w:p>
  </w:footnote>
  <w:footnote w:type="continuationSeparator" w:id="0">
    <w:p w14:paraId="1CFCD54C" w14:textId="77777777" w:rsidR="00651A6A" w:rsidRDefault="00651A6A" w:rsidP="0080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3527" w14:textId="77777777" w:rsidR="00801747" w:rsidRDefault="00801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1996F" w14:textId="6A3AE254" w:rsidR="00801747" w:rsidRPr="00081EFA" w:rsidRDefault="00081EFA" w:rsidP="00081EFA">
    <w:pPr>
      <w:pStyle w:val="Header"/>
      <w:tabs>
        <w:tab w:val="right" w:pos="8931"/>
      </w:tabs>
      <w:rPr>
        <w:rFonts w:ascii="Brill" w:hAnsi="Brill"/>
        <w:i/>
        <w:iCs/>
        <w:lang w:val="en-GB"/>
      </w:rPr>
    </w:pPr>
    <w:r w:rsidRPr="00081EFA">
      <w:rPr>
        <w:rFonts w:ascii="Brill" w:hAnsi="Brill"/>
        <w:i/>
        <w:iCs/>
        <w:lang w:val="en-GB"/>
      </w:rPr>
      <w:t>Ezekiel in EMIP 949</w:t>
    </w:r>
    <w:r>
      <w:rPr>
        <w:rFonts w:ascii="Brill" w:hAnsi="Brill"/>
        <w:i/>
        <w:iCs/>
        <w:lang w:val="en-GB"/>
      </w:rPr>
      <w:tab/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14164BF9" wp14:editId="366D52D2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A982" w14:textId="77777777" w:rsidR="00801747" w:rsidRDefault="008017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D11"/>
    <w:rsid w:val="0002437D"/>
    <w:rsid w:val="00081EFA"/>
    <w:rsid w:val="000B66D5"/>
    <w:rsid w:val="000B7461"/>
    <w:rsid w:val="0012209E"/>
    <w:rsid w:val="001540BA"/>
    <w:rsid w:val="001E72FC"/>
    <w:rsid w:val="002104B9"/>
    <w:rsid w:val="002F32C8"/>
    <w:rsid w:val="003209D6"/>
    <w:rsid w:val="00394B6C"/>
    <w:rsid w:val="00415342"/>
    <w:rsid w:val="004444E1"/>
    <w:rsid w:val="00452E0D"/>
    <w:rsid w:val="0045424A"/>
    <w:rsid w:val="00497EE0"/>
    <w:rsid w:val="00516924"/>
    <w:rsid w:val="005F380B"/>
    <w:rsid w:val="00651A6A"/>
    <w:rsid w:val="00662F6B"/>
    <w:rsid w:val="007127CA"/>
    <w:rsid w:val="007530C3"/>
    <w:rsid w:val="00801747"/>
    <w:rsid w:val="00857598"/>
    <w:rsid w:val="008774D1"/>
    <w:rsid w:val="008F06F9"/>
    <w:rsid w:val="00901A57"/>
    <w:rsid w:val="00904D11"/>
    <w:rsid w:val="00CC7691"/>
    <w:rsid w:val="00D108E4"/>
    <w:rsid w:val="00D110E9"/>
    <w:rsid w:val="00D56A85"/>
    <w:rsid w:val="00DD47DF"/>
    <w:rsid w:val="00DF4D74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F9F6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D2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801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47"/>
  </w:style>
  <w:style w:type="character" w:styleId="UnresolvedMention">
    <w:name w:val="Unresolved Mention"/>
    <w:basedOn w:val="DefaultParagraphFont"/>
    <w:uiPriority w:val="99"/>
    <w:semiHidden/>
    <w:unhideWhenUsed/>
    <w:rsid w:val="005F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49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18022</Words>
  <Characters>102728</Characters>
  <Application>Microsoft Office Word</Application>
  <DocSecurity>0</DocSecurity>
  <Lines>856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6</cp:revision>
  <dcterms:created xsi:type="dcterms:W3CDTF">2024-10-14T15:49:00Z</dcterms:created>
  <dcterms:modified xsi:type="dcterms:W3CDTF">2024-10-14T15:50:00Z</dcterms:modified>
</cp:coreProperties>
</file>